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1B1" w:rsidRPr="0086124C" w:rsidRDefault="0077099E" w:rsidP="00574656">
      <w:pPr>
        <w:tabs>
          <w:tab w:val="right" w:pos="9498"/>
        </w:tabs>
        <w:rPr>
          <w:sz w:val="28"/>
          <w:szCs w:val="28"/>
        </w:rPr>
      </w:pPr>
      <w:sdt>
        <w:sdtPr>
          <w:rPr>
            <w:sz w:val="26"/>
            <w:szCs w:val="18"/>
          </w:rPr>
          <w:id w:val="-4966505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059C8">
            <w:rPr>
              <w:rFonts w:ascii="MS Gothic" w:eastAsia="MS Gothic" w:hAnsi="MS Gothic" w:hint="eastAsia"/>
              <w:sz w:val="26"/>
              <w:szCs w:val="18"/>
            </w:rPr>
            <w:t>☒</w:t>
          </w:r>
        </w:sdtContent>
      </w:sdt>
      <w:r w:rsidR="001F35C7" w:rsidRPr="0086124C">
        <w:rPr>
          <w:sz w:val="28"/>
          <w:szCs w:val="28"/>
        </w:rPr>
        <w:t xml:space="preserve"> </w:t>
      </w:r>
      <w:r w:rsidR="00EA31B1" w:rsidRPr="0086124C">
        <w:rPr>
          <w:rStyle w:val="markedcontent"/>
          <w:rFonts w:ascii="Arial" w:hAnsi="Arial" w:cs="Arial"/>
          <w:sz w:val="25"/>
          <w:szCs w:val="25"/>
        </w:rPr>
        <w:t>Einweisung zur stationären Rehabilitation</w:t>
      </w:r>
    </w:p>
    <w:p w:rsidR="001658BF" w:rsidRPr="0086124C" w:rsidRDefault="001F35C7" w:rsidP="001658BF">
      <w:pPr>
        <w:tabs>
          <w:tab w:val="right" w:pos="9498"/>
        </w:tabs>
        <w:rPr>
          <w:color w:val="FF0000"/>
          <w:sz w:val="16"/>
          <w:szCs w:val="16"/>
        </w:rPr>
      </w:pPr>
      <w:r w:rsidRPr="0086124C">
        <w:rPr>
          <w:rStyle w:val="markedcontent"/>
          <w:rFonts w:ascii="Arial" w:hAnsi="Arial" w:cs="Arial"/>
          <w:sz w:val="25"/>
          <w:szCs w:val="25"/>
        </w:rPr>
        <w:t xml:space="preserve">    </w:t>
      </w:r>
      <w:r w:rsidRPr="0086124C">
        <w:rPr>
          <w:rStyle w:val="markedcontent"/>
          <w:rFonts w:ascii="Arial" w:hAnsi="Arial" w:cs="Arial"/>
          <w:sz w:val="33"/>
          <w:szCs w:val="25"/>
        </w:rPr>
        <w:t xml:space="preserve"> </w:t>
      </w:r>
      <w:r w:rsidR="00B90210" w:rsidRPr="0086124C">
        <w:rPr>
          <w:color w:val="FF0000"/>
          <w:sz w:val="16"/>
          <w:szCs w:val="16"/>
        </w:rPr>
        <w:t>Wir werden uns gerne um das Beantragen der Kostengutsprache kümmern</w:t>
      </w:r>
      <w:r w:rsidR="001658BF" w:rsidRPr="0086124C">
        <w:rPr>
          <w:color w:val="FF0000"/>
          <w:sz w:val="16"/>
          <w:szCs w:val="16"/>
        </w:rPr>
        <w:t>.</w:t>
      </w:r>
    </w:p>
    <w:p w:rsidR="001658BF" w:rsidRPr="0086124C" w:rsidRDefault="001658BF" w:rsidP="00574656">
      <w:pPr>
        <w:tabs>
          <w:tab w:val="right" w:pos="9498"/>
        </w:tabs>
        <w:rPr>
          <w:sz w:val="14"/>
          <w:szCs w:val="28"/>
        </w:rPr>
      </w:pPr>
    </w:p>
    <w:p w:rsidR="004F15C5" w:rsidRPr="0086124C" w:rsidRDefault="004F15C5" w:rsidP="004F15C5">
      <w:pPr>
        <w:tabs>
          <w:tab w:val="right" w:pos="9498"/>
        </w:tabs>
        <w:rPr>
          <w:sz w:val="18"/>
          <w:szCs w:val="18"/>
        </w:rPr>
      </w:pPr>
      <w:r w:rsidRPr="0086124C">
        <w:rPr>
          <w:b/>
          <w:sz w:val="18"/>
          <w:szCs w:val="18"/>
        </w:rPr>
        <w:t>Angaben zur Patientin/zum Patienten</w:t>
      </w:r>
      <w:r w:rsidRPr="0086124C">
        <w:rPr>
          <w:b/>
          <w:sz w:val="18"/>
          <w:szCs w:val="18"/>
        </w:rPr>
        <w:tab/>
      </w:r>
      <w:sdt>
        <w:sdtPr>
          <w:rPr>
            <w:sz w:val="18"/>
            <w:szCs w:val="18"/>
          </w:rPr>
          <w:id w:val="-1996325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5C7" w:rsidRPr="0086124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86124C">
        <w:rPr>
          <w:sz w:val="18"/>
          <w:szCs w:val="18"/>
        </w:rPr>
        <w:t xml:space="preserve"> m   </w:t>
      </w:r>
      <w:sdt>
        <w:sdtPr>
          <w:rPr>
            <w:sz w:val="18"/>
            <w:szCs w:val="18"/>
          </w:rPr>
          <w:id w:val="-2001031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124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86124C">
        <w:rPr>
          <w:sz w:val="18"/>
          <w:szCs w:val="18"/>
        </w:rPr>
        <w:t xml:space="preserve"> w</w:t>
      </w:r>
    </w:p>
    <w:tbl>
      <w:tblPr>
        <w:tblStyle w:val="Tabellenraster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5"/>
        <w:gridCol w:w="2551"/>
        <w:gridCol w:w="1848"/>
        <w:gridCol w:w="2688"/>
      </w:tblGrid>
      <w:tr w:rsidR="004F15C5" w:rsidRPr="0086124C" w:rsidTr="007319F9">
        <w:trPr>
          <w:trHeight w:val="2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4F15C5" w:rsidRPr="0086124C" w:rsidRDefault="004F15C5" w:rsidP="007319F9">
            <w:pPr>
              <w:rPr>
                <w:sz w:val="18"/>
                <w:szCs w:val="18"/>
              </w:rPr>
            </w:pPr>
            <w:r w:rsidRPr="0086124C">
              <w:rPr>
                <w:sz w:val="18"/>
                <w:szCs w:val="18"/>
              </w:rPr>
              <w:t>Name</w:t>
            </w:r>
          </w:p>
        </w:tc>
        <w:sdt>
          <w:sdtPr>
            <w:rPr>
              <w:rStyle w:val="Formatvorlage1"/>
              <w:sz w:val="18"/>
              <w:szCs w:val="18"/>
            </w:rPr>
            <w:id w:val="1087268269"/>
            <w:placeholder>
              <w:docPart w:val="CE4AB919868941C8B400B586E96795BA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55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5C5" w:rsidRPr="0086124C" w:rsidRDefault="004F15C5" w:rsidP="007319F9">
                <w:pPr>
                  <w:tabs>
                    <w:tab w:val="left" w:pos="681"/>
                  </w:tabs>
                  <w:rPr>
                    <w:sz w:val="18"/>
                    <w:szCs w:val="18"/>
                  </w:rPr>
                </w:pPr>
                <w:r w:rsidRPr="0086124C">
                  <w:rPr>
                    <w:rStyle w:val="Platzhaltertext"/>
                    <w:vanish/>
                    <w:sz w:val="18"/>
                    <w:szCs w:val="18"/>
                  </w:rPr>
                  <w:t>Name</w:t>
                </w:r>
              </w:p>
            </w:tc>
          </w:sdtContent>
        </w:sdt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4F15C5" w:rsidRPr="0086124C" w:rsidRDefault="004F15C5" w:rsidP="007319F9">
            <w:pPr>
              <w:rPr>
                <w:sz w:val="18"/>
                <w:szCs w:val="18"/>
              </w:rPr>
            </w:pPr>
            <w:r w:rsidRPr="0086124C">
              <w:rPr>
                <w:sz w:val="18"/>
                <w:szCs w:val="18"/>
              </w:rPr>
              <w:t>Vorname</w:t>
            </w:r>
          </w:p>
        </w:tc>
        <w:sdt>
          <w:sdtPr>
            <w:rPr>
              <w:rStyle w:val="Formatvorlage2"/>
              <w:sz w:val="18"/>
              <w:szCs w:val="18"/>
            </w:rPr>
            <w:id w:val="-151682760"/>
            <w:placeholder>
              <w:docPart w:val="B593EC71A9824871AD4069EAFA948E4D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68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5C5" w:rsidRPr="0086124C" w:rsidRDefault="004F15C5" w:rsidP="007319F9">
                <w:pPr>
                  <w:rPr>
                    <w:sz w:val="18"/>
                    <w:szCs w:val="18"/>
                  </w:rPr>
                </w:pPr>
                <w:r w:rsidRPr="0086124C">
                  <w:rPr>
                    <w:rStyle w:val="Platzhaltertext"/>
                    <w:vanish/>
                    <w:sz w:val="18"/>
                    <w:szCs w:val="18"/>
                  </w:rPr>
                  <w:t>Vorname</w:t>
                </w:r>
              </w:p>
            </w:tc>
          </w:sdtContent>
        </w:sdt>
      </w:tr>
      <w:tr w:rsidR="004F15C5" w:rsidRPr="0086124C" w:rsidTr="007319F9">
        <w:trPr>
          <w:trHeight w:val="2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4F15C5" w:rsidRPr="0086124C" w:rsidRDefault="004F15C5" w:rsidP="007319F9">
            <w:pPr>
              <w:rPr>
                <w:sz w:val="18"/>
                <w:szCs w:val="18"/>
              </w:rPr>
            </w:pPr>
            <w:r w:rsidRPr="0086124C">
              <w:rPr>
                <w:sz w:val="18"/>
                <w:szCs w:val="18"/>
              </w:rPr>
              <w:t>Geburtsdatum</w:t>
            </w:r>
          </w:p>
        </w:tc>
        <w:sdt>
          <w:sdtPr>
            <w:rPr>
              <w:rStyle w:val="Formatvorlage6"/>
              <w:sz w:val="18"/>
              <w:szCs w:val="18"/>
            </w:rPr>
            <w:id w:val="-1575819049"/>
            <w:placeholder>
              <w:docPart w:val="5750C02174F340B0B4AACF9533B0153E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55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5C5" w:rsidRPr="0086124C" w:rsidRDefault="004F15C5" w:rsidP="007319F9">
                <w:pPr>
                  <w:rPr>
                    <w:sz w:val="18"/>
                    <w:szCs w:val="18"/>
                  </w:rPr>
                </w:pPr>
                <w:r w:rsidRPr="0086124C">
                  <w:rPr>
                    <w:rStyle w:val="Platzhaltertext"/>
                    <w:vanish/>
                    <w:sz w:val="18"/>
                    <w:szCs w:val="18"/>
                  </w:rPr>
                  <w:t>Datum</w:t>
                </w:r>
              </w:p>
            </w:tc>
          </w:sdtContent>
        </w:sdt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4F15C5" w:rsidRPr="0086124C" w:rsidRDefault="004F15C5" w:rsidP="007319F9">
            <w:pPr>
              <w:rPr>
                <w:sz w:val="18"/>
                <w:szCs w:val="18"/>
              </w:rPr>
            </w:pPr>
            <w:r w:rsidRPr="0086124C">
              <w:rPr>
                <w:sz w:val="18"/>
                <w:szCs w:val="18"/>
              </w:rPr>
              <w:t>Soz.-Vers.-Nr.</w:t>
            </w:r>
          </w:p>
        </w:tc>
        <w:sdt>
          <w:sdtPr>
            <w:rPr>
              <w:rStyle w:val="Formatvorlage11"/>
              <w:sz w:val="18"/>
              <w:szCs w:val="18"/>
            </w:rPr>
            <w:id w:val="-1387489930"/>
            <w:placeholder>
              <w:docPart w:val="77DCF8A497B24748A33C5EE584651006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68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5C5" w:rsidRPr="0086124C" w:rsidRDefault="004F15C5" w:rsidP="007319F9">
                <w:pPr>
                  <w:rPr>
                    <w:sz w:val="18"/>
                    <w:szCs w:val="18"/>
                  </w:rPr>
                </w:pPr>
                <w:r w:rsidRPr="0086124C">
                  <w:rPr>
                    <w:rStyle w:val="Platzhaltertext"/>
                    <w:vanish/>
                    <w:sz w:val="18"/>
                    <w:szCs w:val="18"/>
                  </w:rPr>
                  <w:t>Nummer</w:t>
                </w:r>
              </w:p>
            </w:tc>
          </w:sdtContent>
        </w:sdt>
      </w:tr>
      <w:tr w:rsidR="004F15C5" w:rsidRPr="0086124C" w:rsidTr="007319F9">
        <w:trPr>
          <w:trHeight w:val="2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4F15C5" w:rsidRPr="0086124C" w:rsidRDefault="004F15C5" w:rsidP="007319F9">
            <w:pPr>
              <w:rPr>
                <w:sz w:val="18"/>
                <w:szCs w:val="18"/>
              </w:rPr>
            </w:pPr>
            <w:r w:rsidRPr="0086124C">
              <w:rPr>
                <w:sz w:val="18"/>
                <w:szCs w:val="18"/>
              </w:rPr>
              <w:t>Adresse</w:t>
            </w:r>
          </w:p>
        </w:tc>
        <w:sdt>
          <w:sdtPr>
            <w:rPr>
              <w:rStyle w:val="Formatvorlage11"/>
              <w:sz w:val="18"/>
              <w:szCs w:val="18"/>
            </w:rPr>
            <w:id w:val="-1342001993"/>
            <w:placeholder>
              <w:docPart w:val="A2DA3D78E6D1414EA703CE0C5061022C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55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5C5" w:rsidRPr="0086124C" w:rsidRDefault="004F15C5" w:rsidP="007319F9">
                <w:pPr>
                  <w:rPr>
                    <w:vanish/>
                    <w:sz w:val="18"/>
                    <w:szCs w:val="18"/>
                  </w:rPr>
                </w:pPr>
                <w:r w:rsidRPr="0086124C">
                  <w:rPr>
                    <w:rStyle w:val="Platzhaltertext"/>
                    <w:vanish/>
                    <w:sz w:val="18"/>
                    <w:szCs w:val="18"/>
                  </w:rPr>
                  <w:t>Adresse</w:t>
                </w:r>
              </w:p>
            </w:tc>
          </w:sdtContent>
        </w:sdt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4F15C5" w:rsidRPr="0086124C" w:rsidRDefault="004F15C5" w:rsidP="007319F9">
            <w:pPr>
              <w:rPr>
                <w:sz w:val="18"/>
                <w:szCs w:val="18"/>
              </w:rPr>
            </w:pPr>
            <w:r w:rsidRPr="0086124C">
              <w:rPr>
                <w:sz w:val="18"/>
                <w:szCs w:val="18"/>
              </w:rPr>
              <w:t>PLZ und Ort</w:t>
            </w:r>
          </w:p>
        </w:tc>
        <w:sdt>
          <w:sdtPr>
            <w:rPr>
              <w:rStyle w:val="Formatvorlage11"/>
              <w:sz w:val="18"/>
              <w:szCs w:val="18"/>
            </w:rPr>
            <w:id w:val="-806859622"/>
            <w:placeholder>
              <w:docPart w:val="2FD4D3B8FC934E9F9920F9F0775E2FCC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68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5C5" w:rsidRPr="0086124C" w:rsidRDefault="004F15C5" w:rsidP="007319F9">
                <w:pPr>
                  <w:rPr>
                    <w:vanish/>
                    <w:sz w:val="18"/>
                    <w:szCs w:val="18"/>
                  </w:rPr>
                </w:pPr>
                <w:r w:rsidRPr="0086124C">
                  <w:rPr>
                    <w:rStyle w:val="Platzhaltertext"/>
                    <w:vanish/>
                    <w:sz w:val="18"/>
                    <w:szCs w:val="18"/>
                  </w:rPr>
                  <w:t>PLZ und Ort</w:t>
                </w:r>
              </w:p>
            </w:tc>
          </w:sdtContent>
        </w:sdt>
      </w:tr>
      <w:tr w:rsidR="004F15C5" w:rsidRPr="0086124C" w:rsidTr="007319F9">
        <w:trPr>
          <w:trHeight w:val="2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4F15C5" w:rsidRPr="0086124C" w:rsidRDefault="004F15C5" w:rsidP="007319F9">
            <w:pPr>
              <w:rPr>
                <w:sz w:val="18"/>
                <w:szCs w:val="18"/>
              </w:rPr>
            </w:pPr>
            <w:r w:rsidRPr="0086124C">
              <w:rPr>
                <w:sz w:val="18"/>
                <w:szCs w:val="18"/>
              </w:rPr>
              <w:t>Telefon-Nr.</w:t>
            </w:r>
          </w:p>
        </w:tc>
        <w:sdt>
          <w:sdtPr>
            <w:rPr>
              <w:rStyle w:val="Formatvorlage11"/>
              <w:sz w:val="18"/>
              <w:szCs w:val="18"/>
            </w:rPr>
            <w:id w:val="1315293384"/>
            <w:placeholder>
              <w:docPart w:val="FBB284742E7A4C85A705AE2B99414D25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55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5C5" w:rsidRPr="0086124C" w:rsidRDefault="004F15C5" w:rsidP="007319F9">
                <w:pPr>
                  <w:rPr>
                    <w:vanish/>
                    <w:sz w:val="18"/>
                    <w:szCs w:val="18"/>
                  </w:rPr>
                </w:pPr>
                <w:r w:rsidRPr="0086124C">
                  <w:rPr>
                    <w:rStyle w:val="Platzhaltertext"/>
                    <w:vanish/>
                    <w:sz w:val="18"/>
                    <w:szCs w:val="18"/>
                  </w:rPr>
                  <w:t>Nummer</w:t>
                </w:r>
              </w:p>
            </w:tc>
          </w:sdtContent>
        </w:sdt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4F15C5" w:rsidRPr="0086124C" w:rsidRDefault="004F15C5" w:rsidP="007319F9">
            <w:pPr>
              <w:rPr>
                <w:sz w:val="18"/>
                <w:szCs w:val="18"/>
              </w:rPr>
            </w:pPr>
            <w:r w:rsidRPr="0086124C">
              <w:rPr>
                <w:sz w:val="18"/>
                <w:szCs w:val="18"/>
              </w:rPr>
              <w:t>E-Mail</w:t>
            </w:r>
          </w:p>
        </w:tc>
        <w:sdt>
          <w:sdtPr>
            <w:rPr>
              <w:rStyle w:val="Formatvorlage1"/>
              <w:sz w:val="18"/>
              <w:szCs w:val="18"/>
            </w:rPr>
            <w:id w:val="1514566721"/>
            <w:placeholder>
              <w:docPart w:val="48802FA263F1407BB6083A63C45FBA41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68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F15C5" w:rsidRPr="0086124C" w:rsidRDefault="004F15C5" w:rsidP="007319F9">
                <w:pPr>
                  <w:rPr>
                    <w:vanish/>
                    <w:sz w:val="18"/>
                    <w:szCs w:val="18"/>
                  </w:rPr>
                </w:pPr>
                <w:r w:rsidRPr="0086124C">
                  <w:rPr>
                    <w:rStyle w:val="Platzhaltertext"/>
                    <w:vanish/>
                    <w:sz w:val="18"/>
                    <w:szCs w:val="18"/>
                  </w:rPr>
                  <w:t>Name</w:t>
                </w:r>
              </w:p>
            </w:tc>
          </w:sdtContent>
        </w:sdt>
      </w:tr>
    </w:tbl>
    <w:p w:rsidR="004F15C5" w:rsidRPr="0086124C" w:rsidRDefault="004F15C5" w:rsidP="004F15C5">
      <w:pPr>
        <w:rPr>
          <w:b/>
          <w:sz w:val="18"/>
          <w:szCs w:val="18"/>
        </w:rPr>
      </w:pPr>
    </w:p>
    <w:p w:rsidR="004F15C5" w:rsidRPr="0086124C" w:rsidRDefault="004F15C5" w:rsidP="004F15C5">
      <w:pPr>
        <w:rPr>
          <w:b/>
          <w:sz w:val="18"/>
          <w:szCs w:val="18"/>
        </w:rPr>
      </w:pPr>
      <w:proofErr w:type="spellStart"/>
      <w:r w:rsidRPr="0086124C">
        <w:rPr>
          <w:b/>
          <w:sz w:val="18"/>
          <w:szCs w:val="18"/>
        </w:rPr>
        <w:t>Rehadiagnose</w:t>
      </w:r>
      <w:proofErr w:type="spellEnd"/>
      <w:r w:rsidRPr="0086124C">
        <w:rPr>
          <w:b/>
          <w:sz w:val="18"/>
          <w:szCs w:val="18"/>
        </w:rPr>
        <w:t xml:space="preserve"> </w:t>
      </w:r>
    </w:p>
    <w:p w:rsidR="004F15C5" w:rsidRPr="0086124C" w:rsidRDefault="004F15C5" w:rsidP="001F35C7">
      <w:pPr>
        <w:pStyle w:val="Beschriftung"/>
        <w:spacing w:line="240" w:lineRule="auto"/>
        <w:rPr>
          <w:b w:val="0"/>
          <w:bCs w:val="0"/>
          <w:sz w:val="16"/>
          <w:szCs w:val="16"/>
        </w:rPr>
      </w:pPr>
      <w:r w:rsidRPr="0086124C">
        <w:rPr>
          <w:b w:val="0"/>
          <w:bCs w:val="0"/>
          <w:sz w:val="16"/>
          <w:szCs w:val="16"/>
        </w:rPr>
        <w:t xml:space="preserve">Das Rehabilitationsprogramm ist im Tarif ST-Reha eng an die </w:t>
      </w:r>
      <w:proofErr w:type="spellStart"/>
      <w:r w:rsidRPr="0086124C">
        <w:rPr>
          <w:b w:val="0"/>
          <w:bCs w:val="0"/>
          <w:sz w:val="16"/>
          <w:szCs w:val="16"/>
        </w:rPr>
        <w:t>Rehadiagnose</w:t>
      </w:r>
      <w:proofErr w:type="spellEnd"/>
      <w:r w:rsidRPr="0086124C">
        <w:rPr>
          <w:b w:val="0"/>
          <w:bCs w:val="0"/>
          <w:sz w:val="16"/>
          <w:szCs w:val="16"/>
        </w:rPr>
        <w:t xml:space="preserve"> (Hauptdiagnose) geknüpft. </w:t>
      </w:r>
    </w:p>
    <w:p w:rsidR="0077099E" w:rsidRPr="006A7331" w:rsidRDefault="0077099E" w:rsidP="0077099E">
      <w:pPr>
        <w:pStyle w:val="Beschriftung"/>
        <w:spacing w:line="240" w:lineRule="auto"/>
        <w:rPr>
          <w:b w:val="0"/>
          <w:bCs w:val="0"/>
          <w:sz w:val="16"/>
          <w:szCs w:val="16"/>
        </w:rPr>
      </w:pPr>
      <w:r w:rsidRPr="006A7331">
        <w:rPr>
          <w:b w:val="0"/>
          <w:bCs w:val="0"/>
          <w:sz w:val="16"/>
          <w:szCs w:val="16"/>
        </w:rPr>
        <w:t>Abhängig von der Hauptdiagnose bieten wir in der Rehaklinik Hasliberg folgende Rehabilitationsprogramme an:</w:t>
      </w:r>
    </w:p>
    <w:p w:rsidR="0077099E" w:rsidRPr="006A7331" w:rsidRDefault="0077099E" w:rsidP="0077099E">
      <w:pPr>
        <w:pStyle w:val="Beschriftung"/>
        <w:numPr>
          <w:ilvl w:val="0"/>
          <w:numId w:val="41"/>
        </w:numPr>
        <w:spacing w:line="240" w:lineRule="auto"/>
        <w:rPr>
          <w:b w:val="0"/>
          <w:bCs w:val="0"/>
          <w:sz w:val="16"/>
          <w:szCs w:val="16"/>
        </w:rPr>
      </w:pPr>
      <w:r w:rsidRPr="006A7331">
        <w:rPr>
          <w:b w:val="0"/>
          <w:bCs w:val="0"/>
          <w:sz w:val="16"/>
          <w:szCs w:val="16"/>
        </w:rPr>
        <w:t>Internistische Reha (inkl. Central-</w:t>
      </w:r>
      <w:proofErr w:type="spellStart"/>
      <w:r w:rsidRPr="006A7331">
        <w:rPr>
          <w:b w:val="0"/>
          <w:bCs w:val="0"/>
          <w:sz w:val="16"/>
          <w:szCs w:val="16"/>
        </w:rPr>
        <w:t>Sensitivity</w:t>
      </w:r>
      <w:proofErr w:type="spellEnd"/>
      <w:r w:rsidRPr="006A7331">
        <w:rPr>
          <w:b w:val="0"/>
          <w:bCs w:val="0"/>
          <w:sz w:val="16"/>
          <w:szCs w:val="16"/>
        </w:rPr>
        <w:t>-Programm)</w:t>
      </w:r>
    </w:p>
    <w:p w:rsidR="0077099E" w:rsidRPr="006A7331" w:rsidRDefault="0077099E" w:rsidP="0077099E">
      <w:pPr>
        <w:pStyle w:val="Beschriftung"/>
        <w:numPr>
          <w:ilvl w:val="0"/>
          <w:numId w:val="41"/>
        </w:numPr>
        <w:spacing w:line="240" w:lineRule="auto"/>
        <w:rPr>
          <w:b w:val="0"/>
          <w:bCs w:val="0"/>
          <w:sz w:val="16"/>
          <w:szCs w:val="16"/>
        </w:rPr>
      </w:pPr>
      <w:r w:rsidRPr="006A7331">
        <w:rPr>
          <w:b w:val="0"/>
          <w:bCs w:val="0"/>
          <w:sz w:val="16"/>
          <w:szCs w:val="16"/>
        </w:rPr>
        <w:t xml:space="preserve">Onkologische Reha </w:t>
      </w:r>
    </w:p>
    <w:p w:rsidR="0077099E" w:rsidRPr="006A7331" w:rsidRDefault="0077099E" w:rsidP="0077099E">
      <w:pPr>
        <w:pStyle w:val="Beschriftung"/>
        <w:numPr>
          <w:ilvl w:val="0"/>
          <w:numId w:val="41"/>
        </w:numPr>
        <w:spacing w:line="240" w:lineRule="auto"/>
        <w:rPr>
          <w:b w:val="0"/>
          <w:bCs w:val="0"/>
          <w:sz w:val="16"/>
          <w:szCs w:val="16"/>
        </w:rPr>
      </w:pPr>
      <w:proofErr w:type="spellStart"/>
      <w:r w:rsidRPr="006A7331">
        <w:rPr>
          <w:b w:val="0"/>
          <w:bCs w:val="0"/>
          <w:sz w:val="16"/>
          <w:szCs w:val="16"/>
        </w:rPr>
        <w:t>Muskuloskelettale</w:t>
      </w:r>
      <w:proofErr w:type="spellEnd"/>
      <w:r w:rsidRPr="006A7331">
        <w:rPr>
          <w:b w:val="0"/>
          <w:bCs w:val="0"/>
          <w:sz w:val="16"/>
          <w:szCs w:val="16"/>
        </w:rPr>
        <w:t xml:space="preserve"> Reha (inkl. </w:t>
      </w:r>
      <w:proofErr w:type="spellStart"/>
      <w:r w:rsidRPr="006A7331">
        <w:rPr>
          <w:b w:val="0"/>
          <w:bCs w:val="0"/>
          <w:sz w:val="16"/>
          <w:szCs w:val="16"/>
        </w:rPr>
        <w:t>Hasliberger</w:t>
      </w:r>
      <w:proofErr w:type="spellEnd"/>
      <w:r w:rsidRPr="006A7331">
        <w:rPr>
          <w:b w:val="0"/>
          <w:bCs w:val="0"/>
          <w:sz w:val="16"/>
          <w:szCs w:val="16"/>
        </w:rPr>
        <w:t xml:space="preserve"> Schmerzprogramm und frühe postoperative Rücken-Reha)</w:t>
      </w:r>
    </w:p>
    <w:p w:rsidR="0077099E" w:rsidRPr="006A7331" w:rsidRDefault="0077099E" w:rsidP="0077099E">
      <w:pPr>
        <w:pStyle w:val="Beschriftung"/>
        <w:numPr>
          <w:ilvl w:val="0"/>
          <w:numId w:val="41"/>
        </w:numPr>
        <w:spacing w:line="240" w:lineRule="auto"/>
        <w:rPr>
          <w:b w:val="0"/>
          <w:bCs w:val="0"/>
          <w:sz w:val="16"/>
          <w:szCs w:val="16"/>
        </w:rPr>
      </w:pPr>
      <w:r w:rsidRPr="006A7331">
        <w:rPr>
          <w:b w:val="0"/>
          <w:bCs w:val="0"/>
          <w:sz w:val="16"/>
          <w:szCs w:val="16"/>
        </w:rPr>
        <w:t xml:space="preserve">Psychosomatische Reha </w:t>
      </w:r>
    </w:p>
    <w:p w:rsidR="004F15C5" w:rsidRPr="0086124C" w:rsidRDefault="004F15C5" w:rsidP="004F15C5">
      <w:pPr>
        <w:rPr>
          <w:b/>
          <w:sz w:val="18"/>
          <w:szCs w:val="18"/>
        </w:rPr>
      </w:pPr>
    </w:p>
    <w:tbl>
      <w:tblPr>
        <w:tblStyle w:val="Tabellenraster"/>
        <w:tblW w:w="9077" w:type="dxa"/>
        <w:tblInd w:w="-10" w:type="dxa"/>
        <w:tblLook w:val="01E0" w:firstRow="1" w:lastRow="1" w:firstColumn="1" w:lastColumn="1" w:noHBand="0" w:noVBand="0"/>
      </w:tblPr>
      <w:tblGrid>
        <w:gridCol w:w="1985"/>
        <w:gridCol w:w="7092"/>
      </w:tblGrid>
      <w:tr w:rsidR="004F15C5" w:rsidRPr="0086124C" w:rsidTr="00B90210">
        <w:trPr>
          <w:trHeight w:val="878"/>
        </w:trPr>
        <w:tc>
          <w:tcPr>
            <w:tcW w:w="1985" w:type="dxa"/>
            <w:tcBorders>
              <w:top w:val="single" w:sz="4" w:space="0" w:color="auto"/>
              <w:bottom w:val="nil"/>
              <w:right w:val="nil"/>
            </w:tcBorders>
            <w:shd w:val="clear" w:color="auto" w:fill="DEEAF6" w:themeFill="accent1" w:themeFillTint="33"/>
          </w:tcPr>
          <w:p w:rsidR="004F15C5" w:rsidRPr="0086124C" w:rsidRDefault="001658BF" w:rsidP="007319F9">
            <w:pPr>
              <w:tabs>
                <w:tab w:val="left" w:pos="4626"/>
                <w:tab w:val="left" w:pos="4860"/>
              </w:tabs>
              <w:rPr>
                <w:sz w:val="18"/>
                <w:szCs w:val="18"/>
              </w:rPr>
            </w:pPr>
            <w:r w:rsidRPr="0086124C">
              <w:rPr>
                <w:sz w:val="18"/>
                <w:szCs w:val="18"/>
              </w:rPr>
              <w:t>Hauptdiagnose</w:t>
            </w:r>
          </w:p>
          <w:p w:rsidR="004F15C5" w:rsidRPr="0086124C" w:rsidRDefault="004F15C5" w:rsidP="007319F9">
            <w:pPr>
              <w:tabs>
                <w:tab w:val="left" w:pos="4626"/>
                <w:tab w:val="left" w:pos="4860"/>
              </w:tabs>
              <w:rPr>
                <w:sz w:val="18"/>
                <w:szCs w:val="18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nil"/>
            </w:tcBorders>
          </w:tcPr>
          <w:sdt>
            <w:sdtPr>
              <w:rPr>
                <w:rStyle w:val="Formatvorlage1"/>
                <w:sz w:val="18"/>
                <w:szCs w:val="18"/>
              </w:rPr>
              <w:id w:val="1394385518"/>
              <w:placeholder>
                <w:docPart w:val="EF595EA773B94EE69AB435AF3EFB7C8E"/>
              </w:placeholder>
              <w:showingPlcHdr/>
              <w:text/>
            </w:sdtPr>
            <w:sdtEndPr>
              <w:rPr>
                <w:rStyle w:val="Absatz-Standardschriftart"/>
                <w:b w:val="0"/>
              </w:rPr>
            </w:sdtEndPr>
            <w:sdtContent>
              <w:p w:rsidR="004F15C5" w:rsidRPr="0086124C" w:rsidRDefault="004F15C5" w:rsidP="007319F9">
                <w:pPr>
                  <w:tabs>
                    <w:tab w:val="left" w:pos="681"/>
                    <w:tab w:val="right" w:pos="1451"/>
                  </w:tabs>
                  <w:ind w:right="-57"/>
                  <w:rPr>
                    <w:rStyle w:val="Formatvorlage1"/>
                    <w:sz w:val="18"/>
                    <w:szCs w:val="18"/>
                  </w:rPr>
                </w:pPr>
                <w:r w:rsidRPr="0086124C">
                  <w:rPr>
                    <w:rStyle w:val="Platzhaltertext"/>
                    <w:vanish/>
                    <w:sz w:val="18"/>
                    <w:szCs w:val="18"/>
                  </w:rPr>
                  <w:t>Name</w:t>
                </w:r>
              </w:p>
            </w:sdtContent>
          </w:sdt>
          <w:p w:rsidR="004F15C5" w:rsidRPr="0086124C" w:rsidRDefault="004F15C5" w:rsidP="007319F9">
            <w:pPr>
              <w:tabs>
                <w:tab w:val="left" w:pos="681"/>
                <w:tab w:val="right" w:pos="1451"/>
              </w:tabs>
              <w:ind w:right="-57"/>
              <w:rPr>
                <w:rStyle w:val="Formatvorlage1"/>
                <w:sz w:val="18"/>
                <w:szCs w:val="18"/>
              </w:rPr>
            </w:pPr>
          </w:p>
          <w:p w:rsidR="004F15C5" w:rsidRPr="0086124C" w:rsidRDefault="004F15C5" w:rsidP="007319F9">
            <w:pPr>
              <w:tabs>
                <w:tab w:val="left" w:pos="681"/>
                <w:tab w:val="right" w:pos="1451"/>
              </w:tabs>
              <w:ind w:right="-57"/>
              <w:rPr>
                <w:sz w:val="18"/>
                <w:szCs w:val="18"/>
              </w:rPr>
            </w:pPr>
          </w:p>
        </w:tc>
      </w:tr>
      <w:tr w:rsidR="004F15C5" w:rsidRPr="0086124C" w:rsidTr="007319F9">
        <w:trPr>
          <w:trHeight w:val="108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:rsidR="004F15C5" w:rsidRPr="0086124C" w:rsidRDefault="004F15C5" w:rsidP="007319F9">
            <w:pPr>
              <w:tabs>
                <w:tab w:val="left" w:pos="4626"/>
                <w:tab w:val="left" w:pos="4860"/>
              </w:tabs>
              <w:rPr>
                <w:sz w:val="18"/>
                <w:szCs w:val="18"/>
              </w:rPr>
            </w:pPr>
            <w:r w:rsidRPr="0086124C">
              <w:rPr>
                <w:sz w:val="18"/>
                <w:szCs w:val="18"/>
              </w:rPr>
              <w:t>Nebendiagnosen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sdt>
            <w:sdtPr>
              <w:rPr>
                <w:rStyle w:val="Formatvorlage1"/>
                <w:sz w:val="18"/>
                <w:szCs w:val="18"/>
              </w:rPr>
              <w:id w:val="406273045"/>
              <w:placeholder>
                <w:docPart w:val="C240B2ED82BB4FBB8C238F00052CB350"/>
              </w:placeholder>
              <w:showingPlcHdr/>
              <w:text/>
            </w:sdtPr>
            <w:sdtEndPr>
              <w:rPr>
                <w:rStyle w:val="Absatz-Standardschriftart"/>
                <w:b w:val="0"/>
              </w:rPr>
            </w:sdtEndPr>
            <w:sdtContent>
              <w:p w:rsidR="004F15C5" w:rsidRPr="0086124C" w:rsidRDefault="004F15C5" w:rsidP="007319F9">
                <w:pPr>
                  <w:tabs>
                    <w:tab w:val="left" w:pos="681"/>
                  </w:tabs>
                  <w:ind w:right="-57"/>
                  <w:rPr>
                    <w:rStyle w:val="Formatvorlage1"/>
                    <w:sz w:val="18"/>
                    <w:szCs w:val="18"/>
                  </w:rPr>
                </w:pPr>
                <w:r w:rsidRPr="0086124C">
                  <w:rPr>
                    <w:rStyle w:val="Platzhaltertext"/>
                    <w:vanish/>
                    <w:sz w:val="18"/>
                    <w:szCs w:val="18"/>
                  </w:rPr>
                  <w:t>Name</w:t>
                </w:r>
              </w:p>
            </w:sdtContent>
          </w:sdt>
          <w:p w:rsidR="004F15C5" w:rsidRPr="0086124C" w:rsidRDefault="004F15C5" w:rsidP="007319F9">
            <w:pPr>
              <w:tabs>
                <w:tab w:val="left" w:pos="681"/>
                <w:tab w:val="right" w:pos="7466"/>
              </w:tabs>
              <w:ind w:right="-57"/>
              <w:rPr>
                <w:sz w:val="18"/>
                <w:szCs w:val="18"/>
              </w:rPr>
            </w:pPr>
          </w:p>
          <w:p w:rsidR="001658BF" w:rsidRPr="0086124C" w:rsidRDefault="001658BF" w:rsidP="007319F9">
            <w:pPr>
              <w:tabs>
                <w:tab w:val="left" w:pos="681"/>
                <w:tab w:val="right" w:pos="7466"/>
              </w:tabs>
              <w:ind w:right="-57"/>
              <w:rPr>
                <w:sz w:val="18"/>
                <w:szCs w:val="18"/>
              </w:rPr>
            </w:pPr>
          </w:p>
          <w:p w:rsidR="001658BF" w:rsidRPr="0086124C" w:rsidRDefault="001658BF" w:rsidP="007319F9">
            <w:pPr>
              <w:tabs>
                <w:tab w:val="left" w:pos="681"/>
                <w:tab w:val="right" w:pos="7466"/>
              </w:tabs>
              <w:ind w:right="-57"/>
              <w:rPr>
                <w:sz w:val="18"/>
                <w:szCs w:val="18"/>
              </w:rPr>
            </w:pPr>
          </w:p>
          <w:p w:rsidR="001658BF" w:rsidRPr="0086124C" w:rsidRDefault="001658BF" w:rsidP="007319F9">
            <w:pPr>
              <w:tabs>
                <w:tab w:val="left" w:pos="681"/>
                <w:tab w:val="right" w:pos="7466"/>
              </w:tabs>
              <w:ind w:right="-57"/>
              <w:rPr>
                <w:sz w:val="18"/>
                <w:szCs w:val="18"/>
              </w:rPr>
            </w:pPr>
          </w:p>
        </w:tc>
      </w:tr>
      <w:tr w:rsidR="004F15C5" w:rsidRPr="0086124C" w:rsidTr="007319F9">
        <w:trPr>
          <w:trHeight w:val="70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:rsidR="004F15C5" w:rsidRPr="0086124C" w:rsidRDefault="004F15C5" w:rsidP="007319F9">
            <w:pPr>
              <w:tabs>
                <w:tab w:val="left" w:pos="4626"/>
                <w:tab w:val="left" w:pos="4860"/>
              </w:tabs>
              <w:rPr>
                <w:sz w:val="18"/>
                <w:szCs w:val="18"/>
              </w:rPr>
            </w:pPr>
            <w:r w:rsidRPr="0086124C">
              <w:rPr>
                <w:sz w:val="18"/>
                <w:szCs w:val="18"/>
              </w:rPr>
              <w:t>Psychiatrische oder Psych. Behandlung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15C5" w:rsidRPr="0086124C" w:rsidRDefault="0077099E" w:rsidP="007319F9">
            <w:pPr>
              <w:tabs>
                <w:tab w:val="left" w:pos="681"/>
              </w:tabs>
              <w:ind w:right="-57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5384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5C5" w:rsidRPr="0086124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F15C5" w:rsidRPr="0086124C">
              <w:rPr>
                <w:sz w:val="18"/>
                <w:szCs w:val="18"/>
              </w:rPr>
              <w:t xml:space="preserve"> Nein    </w:t>
            </w:r>
            <w:sdt>
              <w:sdtPr>
                <w:rPr>
                  <w:sz w:val="18"/>
                  <w:szCs w:val="18"/>
                </w:rPr>
                <w:id w:val="160176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5C5" w:rsidRPr="0086124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F15C5" w:rsidRPr="0086124C">
              <w:rPr>
                <w:sz w:val="18"/>
                <w:szCs w:val="18"/>
              </w:rPr>
              <w:t xml:space="preserve"> Ja, in Behandlung seit: </w:t>
            </w:r>
            <w:sdt>
              <w:sdtPr>
                <w:rPr>
                  <w:rStyle w:val="Formatvorlage6"/>
                  <w:sz w:val="18"/>
                  <w:szCs w:val="18"/>
                </w:rPr>
                <w:id w:val="-1603488363"/>
                <w:placeholder>
                  <w:docPart w:val="41266CE41931499196EF9FBF1CE62956"/>
                </w:placeholder>
                <w:showingPlcHdr/>
                <w:text/>
              </w:sdtPr>
              <w:sdtEndPr>
                <w:rPr>
                  <w:rStyle w:val="Absatz-Standardschriftart"/>
                  <w:b w:val="0"/>
                </w:rPr>
              </w:sdtEndPr>
              <w:sdtContent>
                <w:r w:rsidR="004F15C5" w:rsidRPr="0086124C">
                  <w:rPr>
                    <w:rStyle w:val="Platzhaltertext"/>
                    <w:vanish/>
                    <w:sz w:val="18"/>
                    <w:szCs w:val="18"/>
                  </w:rPr>
                  <w:t>Datum</w:t>
                </w:r>
              </w:sdtContent>
            </w:sdt>
          </w:p>
          <w:p w:rsidR="004F15C5" w:rsidRPr="0086124C" w:rsidRDefault="004F15C5" w:rsidP="007319F9">
            <w:pPr>
              <w:tabs>
                <w:tab w:val="left" w:pos="681"/>
              </w:tabs>
              <w:ind w:right="-57"/>
              <w:rPr>
                <w:rStyle w:val="Formatvorlage1"/>
                <w:sz w:val="18"/>
                <w:szCs w:val="18"/>
              </w:rPr>
            </w:pPr>
            <w:r w:rsidRPr="0086124C">
              <w:rPr>
                <w:sz w:val="18"/>
                <w:szCs w:val="18"/>
              </w:rPr>
              <w:t xml:space="preserve">Behandler: </w:t>
            </w:r>
            <w:sdt>
              <w:sdtPr>
                <w:rPr>
                  <w:rStyle w:val="Formatvorlage1"/>
                  <w:sz w:val="18"/>
                  <w:szCs w:val="18"/>
                </w:rPr>
                <w:id w:val="-1689671860"/>
                <w:placeholder>
                  <w:docPart w:val="0049004739474811AAE959D4DDBFBE28"/>
                </w:placeholder>
                <w:showingPlcHdr/>
                <w:text/>
              </w:sdtPr>
              <w:sdtEndPr>
                <w:rPr>
                  <w:rStyle w:val="Absatz-Standardschriftart"/>
                  <w:b w:val="0"/>
                </w:rPr>
              </w:sdtEndPr>
              <w:sdtContent>
                <w:r w:rsidRPr="0086124C">
                  <w:rPr>
                    <w:rStyle w:val="Platzhaltertext"/>
                    <w:vanish/>
                    <w:sz w:val="18"/>
                    <w:szCs w:val="18"/>
                  </w:rPr>
                  <w:t>Name</w:t>
                </w:r>
              </w:sdtContent>
            </w:sdt>
          </w:p>
          <w:p w:rsidR="001658BF" w:rsidRPr="0086124C" w:rsidRDefault="001658BF" w:rsidP="007319F9">
            <w:pPr>
              <w:tabs>
                <w:tab w:val="left" w:pos="681"/>
              </w:tabs>
              <w:ind w:right="-57"/>
              <w:rPr>
                <w:rStyle w:val="Formatvorlage1"/>
                <w:sz w:val="18"/>
                <w:szCs w:val="18"/>
              </w:rPr>
            </w:pPr>
          </w:p>
          <w:p w:rsidR="001658BF" w:rsidRPr="0086124C" w:rsidRDefault="001658BF" w:rsidP="007319F9">
            <w:pPr>
              <w:tabs>
                <w:tab w:val="left" w:pos="681"/>
              </w:tabs>
              <w:ind w:right="-57"/>
              <w:rPr>
                <w:b/>
                <w:sz w:val="18"/>
                <w:szCs w:val="18"/>
              </w:rPr>
            </w:pPr>
          </w:p>
        </w:tc>
      </w:tr>
    </w:tbl>
    <w:p w:rsidR="004F15C5" w:rsidRPr="0086124C" w:rsidRDefault="004F15C5" w:rsidP="004F15C5">
      <w:pPr>
        <w:rPr>
          <w:b/>
          <w:sz w:val="18"/>
          <w:szCs w:val="18"/>
        </w:rPr>
      </w:pPr>
    </w:p>
    <w:p w:rsidR="00D87DCC" w:rsidRPr="0086124C" w:rsidRDefault="00D87DCC" w:rsidP="00C55F86">
      <w:pPr>
        <w:tabs>
          <w:tab w:val="left" w:pos="2410"/>
          <w:tab w:val="left" w:pos="4253"/>
          <w:tab w:val="left" w:pos="5940"/>
          <w:tab w:val="left" w:pos="6521"/>
        </w:tabs>
        <w:rPr>
          <w:b/>
          <w:sz w:val="18"/>
          <w:szCs w:val="18"/>
        </w:rPr>
      </w:pPr>
      <w:r w:rsidRPr="0086124C">
        <w:rPr>
          <w:b/>
          <w:sz w:val="18"/>
          <w:szCs w:val="18"/>
        </w:rPr>
        <w:t>Angaben zum Kostenträger</w:t>
      </w:r>
    </w:p>
    <w:tbl>
      <w:tblPr>
        <w:tblStyle w:val="Tabellenraster"/>
        <w:tblW w:w="9072" w:type="dxa"/>
        <w:tblInd w:w="-5" w:type="dxa"/>
        <w:tblLook w:val="01E0" w:firstRow="1" w:lastRow="1" w:firstColumn="1" w:lastColumn="1" w:noHBand="0" w:noVBand="0"/>
      </w:tblPr>
      <w:tblGrid>
        <w:gridCol w:w="1985"/>
        <w:gridCol w:w="2551"/>
        <w:gridCol w:w="1848"/>
        <w:gridCol w:w="2688"/>
      </w:tblGrid>
      <w:tr w:rsidR="00406B3F" w:rsidRPr="0086124C" w:rsidTr="00E11DD9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:rsidR="00406B3F" w:rsidRPr="0086124C" w:rsidRDefault="00406B3F" w:rsidP="00C13CE9">
            <w:pPr>
              <w:tabs>
                <w:tab w:val="right" w:pos="1451"/>
              </w:tabs>
              <w:ind w:right="-57"/>
              <w:rPr>
                <w:sz w:val="18"/>
                <w:szCs w:val="18"/>
              </w:rPr>
            </w:pPr>
            <w:r w:rsidRPr="0086124C">
              <w:rPr>
                <w:sz w:val="18"/>
                <w:szCs w:val="18"/>
              </w:rPr>
              <w:t>Grundversicherung</w:t>
            </w:r>
          </w:p>
        </w:tc>
        <w:sdt>
          <w:sdtPr>
            <w:rPr>
              <w:rStyle w:val="Formatvorlage1"/>
              <w:sz w:val="18"/>
              <w:szCs w:val="18"/>
            </w:rPr>
            <w:id w:val="-851338768"/>
            <w:placeholder>
              <w:docPart w:val="B49DA2421AE046ACBCE0A6B8E8BBBAB2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55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406B3F" w:rsidRPr="0086124C" w:rsidRDefault="00406B3F" w:rsidP="00C13CE9">
                <w:pPr>
                  <w:tabs>
                    <w:tab w:val="left" w:pos="681"/>
                    <w:tab w:val="right" w:pos="1451"/>
                  </w:tabs>
                  <w:ind w:right="-57"/>
                  <w:rPr>
                    <w:sz w:val="18"/>
                    <w:szCs w:val="18"/>
                  </w:rPr>
                </w:pPr>
                <w:r w:rsidRPr="0086124C">
                  <w:rPr>
                    <w:rStyle w:val="Platzhaltertext"/>
                    <w:vanish/>
                    <w:sz w:val="18"/>
                    <w:szCs w:val="18"/>
                  </w:rPr>
                  <w:t>Name</w:t>
                </w:r>
              </w:p>
            </w:tc>
          </w:sdtContent>
        </w:sdt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EEAF6" w:themeFill="accent1" w:themeFillTint="33"/>
          </w:tcPr>
          <w:p w:rsidR="00406B3F" w:rsidRPr="0086124C" w:rsidRDefault="00406B3F" w:rsidP="00753C18">
            <w:pPr>
              <w:tabs>
                <w:tab w:val="right" w:pos="1734"/>
              </w:tabs>
              <w:rPr>
                <w:sz w:val="18"/>
                <w:szCs w:val="18"/>
              </w:rPr>
            </w:pPr>
            <w:proofErr w:type="spellStart"/>
            <w:r w:rsidRPr="0086124C">
              <w:rPr>
                <w:sz w:val="18"/>
                <w:szCs w:val="18"/>
              </w:rPr>
              <w:t>Zusatzvers</w:t>
            </w:r>
            <w:r w:rsidR="00753C18" w:rsidRPr="0086124C">
              <w:rPr>
                <w:sz w:val="18"/>
                <w:szCs w:val="18"/>
              </w:rPr>
              <w:t>icher</w:t>
            </w:r>
            <w:proofErr w:type="spellEnd"/>
            <w:r w:rsidR="00753C18" w:rsidRPr="0086124C">
              <w:rPr>
                <w:sz w:val="18"/>
                <w:szCs w:val="18"/>
              </w:rPr>
              <w:t>.</w:t>
            </w:r>
          </w:p>
        </w:tc>
        <w:sdt>
          <w:sdtPr>
            <w:rPr>
              <w:rStyle w:val="Formatvorlage1"/>
              <w:sz w:val="18"/>
              <w:szCs w:val="18"/>
            </w:rPr>
            <w:id w:val="-1477605438"/>
            <w:placeholder>
              <w:docPart w:val="4B68092707334419A813F7A6A2211DE2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688" w:type="dxa"/>
                <w:tcBorders>
                  <w:top w:val="single" w:sz="4" w:space="0" w:color="auto"/>
                  <w:left w:val="nil"/>
                </w:tcBorders>
              </w:tcPr>
              <w:p w:rsidR="00406B3F" w:rsidRPr="0086124C" w:rsidRDefault="002A76D8" w:rsidP="002A76D8">
                <w:pPr>
                  <w:tabs>
                    <w:tab w:val="right" w:pos="1451"/>
                  </w:tabs>
                  <w:rPr>
                    <w:sz w:val="18"/>
                    <w:szCs w:val="18"/>
                  </w:rPr>
                </w:pPr>
                <w:r w:rsidRPr="0086124C">
                  <w:rPr>
                    <w:rStyle w:val="Platzhaltertext"/>
                    <w:vanish/>
                    <w:sz w:val="18"/>
                    <w:szCs w:val="18"/>
                  </w:rPr>
                  <w:t>Name</w:t>
                </w:r>
              </w:p>
            </w:tc>
          </w:sdtContent>
        </w:sdt>
      </w:tr>
      <w:tr w:rsidR="00406B3F" w:rsidRPr="0086124C" w:rsidTr="00E11DD9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:rsidR="00406B3F" w:rsidRPr="0086124C" w:rsidRDefault="00406B3F" w:rsidP="00C13CE9">
            <w:pPr>
              <w:tabs>
                <w:tab w:val="right" w:pos="1451"/>
              </w:tabs>
              <w:rPr>
                <w:sz w:val="18"/>
                <w:szCs w:val="18"/>
              </w:rPr>
            </w:pPr>
            <w:r w:rsidRPr="0086124C">
              <w:rPr>
                <w:sz w:val="18"/>
                <w:szCs w:val="18"/>
              </w:rPr>
              <w:t>Versicherungs-Nr.</w:t>
            </w:r>
          </w:p>
        </w:tc>
        <w:sdt>
          <w:sdtPr>
            <w:rPr>
              <w:rStyle w:val="Formatvorlage11"/>
              <w:sz w:val="18"/>
              <w:szCs w:val="18"/>
            </w:rPr>
            <w:id w:val="138938754"/>
            <w:placeholder>
              <w:docPart w:val="735EFEFBB2734F938FD6FBBEACD04DED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55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406B3F" w:rsidRPr="0086124C" w:rsidRDefault="002A76D8" w:rsidP="002A76D8">
                <w:pPr>
                  <w:tabs>
                    <w:tab w:val="right" w:pos="1451"/>
                  </w:tabs>
                  <w:rPr>
                    <w:sz w:val="18"/>
                    <w:szCs w:val="18"/>
                  </w:rPr>
                </w:pPr>
                <w:r w:rsidRPr="0086124C">
                  <w:rPr>
                    <w:rStyle w:val="Platzhaltertext"/>
                    <w:vanish/>
                    <w:sz w:val="18"/>
                    <w:szCs w:val="18"/>
                  </w:rPr>
                  <w:t>Nummer</w:t>
                </w:r>
              </w:p>
            </w:tc>
          </w:sdtContent>
        </w:sdt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:rsidR="00406B3F" w:rsidRPr="0086124C" w:rsidRDefault="00406B3F" w:rsidP="00C13CE9">
            <w:pPr>
              <w:tabs>
                <w:tab w:val="right" w:pos="1451"/>
              </w:tabs>
              <w:rPr>
                <w:sz w:val="18"/>
                <w:szCs w:val="18"/>
              </w:rPr>
            </w:pPr>
            <w:r w:rsidRPr="0086124C">
              <w:rPr>
                <w:sz w:val="18"/>
                <w:szCs w:val="18"/>
              </w:rPr>
              <w:t>Versicherungs-Nr.</w:t>
            </w:r>
          </w:p>
        </w:tc>
        <w:sdt>
          <w:sdtPr>
            <w:rPr>
              <w:rStyle w:val="Formatvorlage11"/>
              <w:sz w:val="18"/>
              <w:szCs w:val="18"/>
            </w:rPr>
            <w:id w:val="-796146382"/>
            <w:placeholder>
              <w:docPart w:val="ED3EAB6F4B2444BAB8781B674D753D61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688" w:type="dxa"/>
                <w:tcBorders>
                  <w:left w:val="nil"/>
                  <w:bottom w:val="single" w:sz="4" w:space="0" w:color="auto"/>
                </w:tcBorders>
              </w:tcPr>
              <w:p w:rsidR="00406B3F" w:rsidRPr="0086124C" w:rsidRDefault="00406B3F" w:rsidP="002A76D8">
                <w:pPr>
                  <w:tabs>
                    <w:tab w:val="right" w:pos="1451"/>
                  </w:tabs>
                  <w:rPr>
                    <w:sz w:val="18"/>
                    <w:szCs w:val="18"/>
                  </w:rPr>
                </w:pPr>
                <w:r w:rsidRPr="0086124C">
                  <w:rPr>
                    <w:rStyle w:val="Platzhaltertext"/>
                    <w:vanish/>
                    <w:sz w:val="18"/>
                    <w:szCs w:val="18"/>
                  </w:rPr>
                  <w:t>Nummer</w:t>
                </w:r>
              </w:p>
            </w:tc>
          </w:sdtContent>
        </w:sdt>
      </w:tr>
      <w:tr w:rsidR="00406B3F" w:rsidRPr="0086124C" w:rsidTr="00E11DD9">
        <w:trPr>
          <w:trHeight w:val="27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:rsidR="00406B3F" w:rsidRPr="0086124C" w:rsidRDefault="00406B3F" w:rsidP="00C13CE9">
            <w:pPr>
              <w:tabs>
                <w:tab w:val="right" w:pos="1451"/>
              </w:tabs>
              <w:rPr>
                <w:sz w:val="18"/>
                <w:szCs w:val="18"/>
              </w:rPr>
            </w:pPr>
            <w:r w:rsidRPr="0086124C">
              <w:rPr>
                <w:sz w:val="18"/>
                <w:szCs w:val="18"/>
              </w:rPr>
              <w:t>Versicherungsklasse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6B3F" w:rsidRPr="0086124C" w:rsidRDefault="0077099E" w:rsidP="00FF20E5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9513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B3F" w:rsidRPr="0086124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06B3F" w:rsidRPr="0086124C">
              <w:rPr>
                <w:sz w:val="18"/>
                <w:szCs w:val="18"/>
              </w:rPr>
              <w:t xml:space="preserve"> </w:t>
            </w:r>
            <w:r w:rsidR="00FF20E5" w:rsidRPr="0086124C">
              <w:rPr>
                <w:sz w:val="18"/>
                <w:szCs w:val="18"/>
              </w:rPr>
              <w:t xml:space="preserve">A  </w:t>
            </w:r>
            <w:sdt>
              <w:sdtPr>
                <w:rPr>
                  <w:sz w:val="18"/>
                  <w:szCs w:val="18"/>
                </w:rPr>
                <w:id w:val="46046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B3F" w:rsidRPr="0086124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06B3F" w:rsidRPr="0086124C">
              <w:rPr>
                <w:sz w:val="18"/>
                <w:szCs w:val="18"/>
              </w:rPr>
              <w:t xml:space="preserve"> H</w:t>
            </w:r>
            <w:r w:rsidR="00FF20E5" w:rsidRPr="0086124C">
              <w:rPr>
                <w:sz w:val="18"/>
                <w:szCs w:val="18"/>
              </w:rPr>
              <w:t xml:space="preserve">P  </w:t>
            </w:r>
            <w:sdt>
              <w:sdtPr>
                <w:rPr>
                  <w:sz w:val="18"/>
                  <w:szCs w:val="18"/>
                </w:rPr>
                <w:id w:val="-165313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B3F" w:rsidRPr="0086124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06B3F" w:rsidRPr="0086124C">
              <w:rPr>
                <w:sz w:val="18"/>
                <w:szCs w:val="18"/>
              </w:rPr>
              <w:t xml:space="preserve"> P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:rsidR="00406B3F" w:rsidRPr="0086124C" w:rsidRDefault="00406B3F" w:rsidP="00C13CE9">
            <w:pPr>
              <w:tabs>
                <w:tab w:val="right" w:pos="1451"/>
              </w:tabs>
              <w:rPr>
                <w:sz w:val="18"/>
                <w:szCs w:val="18"/>
              </w:rPr>
            </w:pPr>
            <w:r w:rsidRPr="0086124C">
              <w:rPr>
                <w:sz w:val="18"/>
                <w:szCs w:val="18"/>
              </w:rPr>
              <w:t>Deckung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6B3F" w:rsidRPr="0086124C" w:rsidRDefault="0077099E" w:rsidP="00FF20E5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1331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B3F" w:rsidRPr="0086124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06B3F" w:rsidRPr="0086124C">
              <w:rPr>
                <w:sz w:val="18"/>
                <w:szCs w:val="18"/>
              </w:rPr>
              <w:t xml:space="preserve"> Krankheit</w:t>
            </w:r>
            <w:r w:rsidR="00FF20E5" w:rsidRPr="0086124C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48481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B3F" w:rsidRPr="0086124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06B3F" w:rsidRPr="0086124C">
              <w:rPr>
                <w:sz w:val="18"/>
                <w:szCs w:val="18"/>
              </w:rPr>
              <w:t xml:space="preserve"> Unfall</w:t>
            </w:r>
          </w:p>
        </w:tc>
      </w:tr>
    </w:tbl>
    <w:p w:rsidR="00EA31B1" w:rsidRPr="0086124C" w:rsidRDefault="00EA31B1" w:rsidP="00C13CE9">
      <w:pPr>
        <w:rPr>
          <w:sz w:val="18"/>
          <w:szCs w:val="18"/>
        </w:rPr>
      </w:pPr>
    </w:p>
    <w:p w:rsidR="00C13CE9" w:rsidRPr="0086124C" w:rsidRDefault="00C13CE9" w:rsidP="002A76D8">
      <w:pPr>
        <w:rPr>
          <w:b/>
          <w:sz w:val="18"/>
          <w:szCs w:val="18"/>
        </w:rPr>
      </w:pPr>
      <w:r w:rsidRPr="0086124C">
        <w:rPr>
          <w:b/>
          <w:sz w:val="18"/>
          <w:szCs w:val="18"/>
        </w:rPr>
        <w:t xml:space="preserve">Begründung </w:t>
      </w:r>
      <w:r w:rsidR="003412CA" w:rsidRPr="0086124C">
        <w:rPr>
          <w:b/>
          <w:sz w:val="18"/>
          <w:szCs w:val="18"/>
        </w:rPr>
        <w:t xml:space="preserve">und Ziel </w:t>
      </w:r>
      <w:r w:rsidRPr="0086124C">
        <w:rPr>
          <w:b/>
          <w:sz w:val="18"/>
          <w:szCs w:val="18"/>
        </w:rPr>
        <w:t>für stationäre Rehabilitation</w:t>
      </w:r>
    </w:p>
    <w:tbl>
      <w:tblPr>
        <w:tblStyle w:val="Tabellenraster"/>
        <w:tblW w:w="9077" w:type="dxa"/>
        <w:tblInd w:w="-10" w:type="dxa"/>
        <w:tblLook w:val="01E0" w:firstRow="1" w:lastRow="1" w:firstColumn="1" w:lastColumn="1" w:noHBand="0" w:noVBand="0"/>
      </w:tblPr>
      <w:tblGrid>
        <w:gridCol w:w="1985"/>
        <w:gridCol w:w="2556"/>
        <w:gridCol w:w="4536"/>
      </w:tblGrid>
      <w:tr w:rsidR="00C13CE9" w:rsidRPr="0086124C" w:rsidTr="00BE3E4A">
        <w:tc>
          <w:tcPr>
            <w:tcW w:w="1985" w:type="dxa"/>
            <w:tcBorders>
              <w:right w:val="nil"/>
            </w:tcBorders>
            <w:shd w:val="clear" w:color="auto" w:fill="DEEAF6" w:themeFill="accent1" w:themeFillTint="33"/>
          </w:tcPr>
          <w:p w:rsidR="00C13CE9" w:rsidRPr="0086124C" w:rsidRDefault="00091241" w:rsidP="00C13CE9">
            <w:pPr>
              <w:tabs>
                <w:tab w:val="left" w:pos="1649"/>
                <w:tab w:val="left" w:pos="4059"/>
                <w:tab w:val="left" w:pos="5902"/>
                <w:tab w:val="left" w:pos="6469"/>
              </w:tabs>
              <w:rPr>
                <w:sz w:val="18"/>
                <w:szCs w:val="18"/>
              </w:rPr>
            </w:pPr>
            <w:r w:rsidRPr="0086124C">
              <w:rPr>
                <w:sz w:val="18"/>
                <w:szCs w:val="18"/>
              </w:rPr>
              <w:t>Wesentliche</w:t>
            </w:r>
          </w:p>
          <w:p w:rsidR="00091241" w:rsidRPr="0086124C" w:rsidRDefault="00091241" w:rsidP="00C13CE9">
            <w:pPr>
              <w:tabs>
                <w:tab w:val="left" w:pos="1649"/>
                <w:tab w:val="left" w:pos="4059"/>
                <w:tab w:val="left" w:pos="5902"/>
                <w:tab w:val="left" w:pos="6469"/>
              </w:tabs>
              <w:rPr>
                <w:sz w:val="18"/>
                <w:szCs w:val="18"/>
              </w:rPr>
            </w:pPr>
            <w:r w:rsidRPr="0086124C">
              <w:rPr>
                <w:sz w:val="18"/>
                <w:szCs w:val="18"/>
              </w:rPr>
              <w:t>Einschränkung</w:t>
            </w:r>
          </w:p>
          <w:p w:rsidR="00C13CE9" w:rsidRPr="0086124C" w:rsidRDefault="00C13CE9" w:rsidP="00091241">
            <w:pPr>
              <w:tabs>
                <w:tab w:val="left" w:pos="1649"/>
                <w:tab w:val="left" w:pos="4059"/>
                <w:tab w:val="left" w:pos="5902"/>
                <w:tab w:val="left" w:pos="6469"/>
              </w:tabs>
              <w:ind w:left="90" w:hanging="142"/>
              <w:rPr>
                <w:sz w:val="18"/>
                <w:szCs w:val="18"/>
              </w:rPr>
            </w:pPr>
          </w:p>
        </w:tc>
        <w:tc>
          <w:tcPr>
            <w:tcW w:w="2556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C13CE9" w:rsidRPr="0086124C" w:rsidRDefault="0077099E" w:rsidP="007E3E76">
            <w:pPr>
              <w:tabs>
                <w:tab w:val="left" w:pos="1649"/>
                <w:tab w:val="left" w:pos="3209"/>
                <w:tab w:val="left" w:pos="5193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9360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E9" w:rsidRPr="0086124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A31B1" w:rsidRPr="0086124C">
              <w:rPr>
                <w:sz w:val="18"/>
                <w:szCs w:val="18"/>
              </w:rPr>
              <w:t xml:space="preserve"> Wohnen</w:t>
            </w:r>
          </w:p>
          <w:p w:rsidR="00C13CE9" w:rsidRPr="0086124C" w:rsidRDefault="0077099E" w:rsidP="007E3E76">
            <w:pPr>
              <w:tabs>
                <w:tab w:val="left" w:pos="1649"/>
                <w:tab w:val="left" w:pos="3209"/>
                <w:tab w:val="left" w:pos="5193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4973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E9" w:rsidRPr="0086124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13CE9" w:rsidRPr="0086124C">
              <w:rPr>
                <w:sz w:val="18"/>
                <w:szCs w:val="18"/>
              </w:rPr>
              <w:t xml:space="preserve"> Arbeit</w:t>
            </w:r>
            <w:r w:rsidR="003412CA" w:rsidRPr="0086124C">
              <w:rPr>
                <w:sz w:val="18"/>
                <w:szCs w:val="18"/>
              </w:rPr>
              <w:t>en</w:t>
            </w:r>
          </w:p>
          <w:p w:rsidR="00C13CE9" w:rsidRPr="0086124C" w:rsidRDefault="0077099E" w:rsidP="007E3E76">
            <w:pPr>
              <w:tabs>
                <w:tab w:val="left" w:pos="1649"/>
                <w:tab w:val="left" w:pos="3209"/>
                <w:tab w:val="left" w:pos="5193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6862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E9" w:rsidRPr="0086124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13CE9" w:rsidRPr="0086124C">
              <w:rPr>
                <w:sz w:val="18"/>
                <w:szCs w:val="18"/>
              </w:rPr>
              <w:t xml:space="preserve"> </w:t>
            </w:r>
            <w:r w:rsidR="003412CA" w:rsidRPr="0086124C">
              <w:rPr>
                <w:sz w:val="18"/>
                <w:szCs w:val="18"/>
              </w:rPr>
              <w:t>Aktivitäten</w:t>
            </w:r>
          </w:p>
          <w:p w:rsidR="00C13CE9" w:rsidRPr="0086124C" w:rsidRDefault="0077099E" w:rsidP="007E3E76">
            <w:pPr>
              <w:tabs>
                <w:tab w:val="left" w:pos="1649"/>
                <w:tab w:val="left" w:pos="3209"/>
                <w:tab w:val="left" w:pos="5193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347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E9" w:rsidRPr="0086124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13CE9" w:rsidRPr="0086124C">
              <w:rPr>
                <w:sz w:val="18"/>
                <w:szCs w:val="18"/>
              </w:rPr>
              <w:t xml:space="preserve"> Sozial</w:t>
            </w:r>
            <w:r w:rsidR="003412CA" w:rsidRPr="0086124C">
              <w:rPr>
                <w:sz w:val="18"/>
                <w:szCs w:val="18"/>
              </w:rPr>
              <w:t>bereich</w:t>
            </w:r>
          </w:p>
          <w:p w:rsidR="001658BF" w:rsidRPr="0086124C" w:rsidRDefault="0077099E" w:rsidP="007E3E76">
            <w:pPr>
              <w:tabs>
                <w:tab w:val="left" w:pos="227"/>
                <w:tab w:val="left" w:pos="1649"/>
                <w:tab w:val="left" w:pos="4059"/>
                <w:tab w:val="left" w:pos="5902"/>
                <w:tab w:val="left" w:pos="6469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6886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8BF" w:rsidRPr="0086124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658BF" w:rsidRPr="0086124C">
              <w:rPr>
                <w:sz w:val="18"/>
                <w:szCs w:val="18"/>
              </w:rPr>
              <w:tab/>
            </w:r>
            <w:proofErr w:type="spellStart"/>
            <w:r w:rsidR="001658BF" w:rsidRPr="0086124C">
              <w:rPr>
                <w:sz w:val="18"/>
                <w:szCs w:val="18"/>
              </w:rPr>
              <w:t>Chronifizierungsgefahr</w:t>
            </w:r>
            <w:proofErr w:type="spellEnd"/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</w:tcPr>
          <w:p w:rsidR="00D270DE" w:rsidRPr="0086124C" w:rsidRDefault="0077099E" w:rsidP="007E3E76">
            <w:pPr>
              <w:tabs>
                <w:tab w:val="left" w:pos="227"/>
                <w:tab w:val="left" w:pos="1649"/>
                <w:tab w:val="left" w:pos="4059"/>
                <w:tab w:val="left" w:pos="5902"/>
                <w:tab w:val="left" w:pos="6469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4068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EF6" w:rsidRPr="0086124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270DE" w:rsidRPr="0086124C">
              <w:rPr>
                <w:sz w:val="18"/>
                <w:szCs w:val="18"/>
              </w:rPr>
              <w:tab/>
              <w:t>Ambulante Behandlung nicht möglich</w:t>
            </w:r>
          </w:p>
          <w:p w:rsidR="00C13CE9" w:rsidRPr="0086124C" w:rsidRDefault="00D270DE" w:rsidP="007E3E76">
            <w:pPr>
              <w:tabs>
                <w:tab w:val="left" w:pos="227"/>
                <w:tab w:val="left" w:pos="1649"/>
                <w:tab w:val="left" w:pos="4059"/>
                <w:tab w:val="left" w:pos="5902"/>
                <w:tab w:val="left" w:pos="6469"/>
              </w:tabs>
              <w:spacing w:line="240" w:lineRule="auto"/>
              <w:rPr>
                <w:sz w:val="18"/>
                <w:szCs w:val="18"/>
              </w:rPr>
            </w:pPr>
            <w:r w:rsidRPr="0086124C">
              <w:rPr>
                <w:sz w:val="18"/>
                <w:szCs w:val="18"/>
              </w:rPr>
              <w:tab/>
              <w:t xml:space="preserve">oder </w:t>
            </w:r>
            <w:r w:rsidR="00C13CE9" w:rsidRPr="0086124C">
              <w:rPr>
                <w:sz w:val="18"/>
                <w:szCs w:val="18"/>
              </w:rPr>
              <w:t>ausgeschöpft</w:t>
            </w:r>
          </w:p>
          <w:p w:rsidR="00C13CE9" w:rsidRPr="0086124C" w:rsidRDefault="0077099E" w:rsidP="007E3E76">
            <w:pPr>
              <w:tabs>
                <w:tab w:val="left" w:pos="235"/>
                <w:tab w:val="left" w:pos="1649"/>
                <w:tab w:val="left" w:pos="4059"/>
                <w:tab w:val="left" w:pos="5902"/>
                <w:tab w:val="left" w:pos="6469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1112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E9" w:rsidRPr="0086124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270DE" w:rsidRPr="0086124C">
              <w:rPr>
                <w:sz w:val="18"/>
                <w:szCs w:val="18"/>
              </w:rPr>
              <w:tab/>
            </w:r>
            <w:r w:rsidR="00C13CE9" w:rsidRPr="0086124C">
              <w:rPr>
                <w:sz w:val="18"/>
                <w:szCs w:val="18"/>
              </w:rPr>
              <w:t>Drohende Invalidisierung</w:t>
            </w:r>
          </w:p>
          <w:p w:rsidR="007E3E76" w:rsidRPr="0086124C" w:rsidRDefault="0077099E" w:rsidP="007E3E76">
            <w:pPr>
              <w:tabs>
                <w:tab w:val="left" w:pos="227"/>
                <w:tab w:val="left" w:pos="1649"/>
                <w:tab w:val="left" w:pos="4059"/>
                <w:tab w:val="left" w:pos="5902"/>
                <w:tab w:val="left" w:pos="6469"/>
              </w:tabs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2252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8BF" w:rsidRPr="0086124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658BF" w:rsidRPr="0086124C">
              <w:rPr>
                <w:sz w:val="18"/>
                <w:szCs w:val="18"/>
              </w:rPr>
              <w:tab/>
              <w:t xml:space="preserve">Körperliche Einschränkung </w:t>
            </w:r>
          </w:p>
          <w:p w:rsidR="001658BF" w:rsidRPr="0086124C" w:rsidRDefault="007E3E76" w:rsidP="007E3E76">
            <w:pPr>
              <w:tabs>
                <w:tab w:val="left" w:pos="227"/>
                <w:tab w:val="left" w:pos="1649"/>
                <w:tab w:val="left" w:pos="4059"/>
                <w:tab w:val="left" w:pos="5902"/>
                <w:tab w:val="left" w:pos="6469"/>
              </w:tabs>
              <w:spacing w:line="240" w:lineRule="auto"/>
              <w:rPr>
                <w:sz w:val="18"/>
                <w:szCs w:val="18"/>
              </w:rPr>
            </w:pPr>
            <w:r w:rsidRPr="0086124C">
              <w:rPr>
                <w:sz w:val="18"/>
                <w:szCs w:val="18"/>
              </w:rPr>
              <w:t xml:space="preserve">   </w:t>
            </w:r>
            <w:r w:rsidR="001658BF" w:rsidRPr="0086124C">
              <w:rPr>
                <w:sz w:val="18"/>
                <w:szCs w:val="18"/>
              </w:rPr>
              <w:t>(Einschränkungen auf Seite 2 ausfüllen!)</w:t>
            </w:r>
          </w:p>
        </w:tc>
      </w:tr>
      <w:tr w:rsidR="003412CA" w:rsidRPr="0086124C" w:rsidTr="008C72DB">
        <w:trPr>
          <w:trHeight w:val="292"/>
        </w:trPr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:rsidR="003412CA" w:rsidRPr="0086124C" w:rsidRDefault="003412CA" w:rsidP="00091241">
            <w:pPr>
              <w:tabs>
                <w:tab w:val="left" w:pos="4626"/>
                <w:tab w:val="left" w:pos="4860"/>
              </w:tabs>
              <w:rPr>
                <w:sz w:val="18"/>
                <w:szCs w:val="18"/>
              </w:rPr>
            </w:pPr>
            <w:r w:rsidRPr="0086124C">
              <w:rPr>
                <w:sz w:val="18"/>
                <w:szCs w:val="18"/>
              </w:rPr>
              <w:t>Rehabilitationsziel</w:t>
            </w:r>
          </w:p>
        </w:tc>
        <w:tc>
          <w:tcPr>
            <w:tcW w:w="7092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sdt>
            <w:sdtPr>
              <w:rPr>
                <w:rStyle w:val="Formatvorlage1"/>
                <w:sz w:val="18"/>
                <w:szCs w:val="18"/>
              </w:rPr>
              <w:id w:val="629513064"/>
              <w:placeholder>
                <w:docPart w:val="21A6C64B78A24A41A922EEBFFDC02C33"/>
              </w:placeholder>
              <w:showingPlcHdr/>
              <w:text/>
            </w:sdtPr>
            <w:sdtEndPr>
              <w:rPr>
                <w:rStyle w:val="Absatz-Standardschriftart"/>
                <w:b w:val="0"/>
              </w:rPr>
            </w:sdtEndPr>
            <w:sdtContent>
              <w:p w:rsidR="0008221B" w:rsidRPr="0086124C" w:rsidRDefault="002A76D8" w:rsidP="003412CA">
                <w:pPr>
                  <w:tabs>
                    <w:tab w:val="left" w:pos="681"/>
                    <w:tab w:val="right" w:pos="1451"/>
                  </w:tabs>
                  <w:ind w:right="-57"/>
                  <w:rPr>
                    <w:sz w:val="18"/>
                    <w:szCs w:val="18"/>
                  </w:rPr>
                </w:pPr>
                <w:r w:rsidRPr="0086124C">
                  <w:rPr>
                    <w:rStyle w:val="Platzhaltertext"/>
                    <w:vanish/>
                    <w:sz w:val="18"/>
                    <w:szCs w:val="18"/>
                  </w:rPr>
                  <w:t>Name</w:t>
                </w:r>
              </w:p>
            </w:sdtContent>
          </w:sdt>
        </w:tc>
      </w:tr>
      <w:tr w:rsidR="008C72DB" w:rsidRPr="0086124C" w:rsidTr="008C72DB">
        <w:trPr>
          <w:trHeight w:val="29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:rsidR="00B90210" w:rsidRPr="0086124C" w:rsidRDefault="00E11DD9" w:rsidP="004F15C5">
            <w:pPr>
              <w:tabs>
                <w:tab w:val="left" w:pos="4626"/>
                <w:tab w:val="left" w:pos="4860"/>
              </w:tabs>
              <w:rPr>
                <w:sz w:val="18"/>
                <w:szCs w:val="18"/>
              </w:rPr>
            </w:pPr>
            <w:proofErr w:type="spellStart"/>
            <w:r w:rsidRPr="0086124C">
              <w:rPr>
                <w:sz w:val="18"/>
                <w:szCs w:val="18"/>
              </w:rPr>
              <w:t>Gew</w:t>
            </w:r>
            <w:proofErr w:type="spellEnd"/>
            <w:r w:rsidR="004F15C5" w:rsidRPr="0086124C">
              <w:rPr>
                <w:sz w:val="18"/>
                <w:szCs w:val="18"/>
              </w:rPr>
              <w:t xml:space="preserve">. </w:t>
            </w:r>
            <w:r w:rsidR="008C72DB" w:rsidRPr="0086124C">
              <w:rPr>
                <w:sz w:val="18"/>
                <w:szCs w:val="18"/>
              </w:rPr>
              <w:t>Eintritt</w:t>
            </w:r>
            <w:r w:rsidRPr="0086124C">
              <w:rPr>
                <w:sz w:val="18"/>
                <w:szCs w:val="18"/>
              </w:rPr>
              <w:t>sdatum</w:t>
            </w:r>
          </w:p>
          <w:p w:rsidR="008C72DB" w:rsidRPr="0086124C" w:rsidRDefault="00753C18" w:rsidP="004F15C5">
            <w:pPr>
              <w:tabs>
                <w:tab w:val="left" w:pos="4626"/>
                <w:tab w:val="left" w:pos="4860"/>
              </w:tabs>
              <w:rPr>
                <w:sz w:val="18"/>
                <w:szCs w:val="18"/>
              </w:rPr>
            </w:pPr>
            <w:r w:rsidRPr="0086124C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sdt>
            <w:sdtPr>
              <w:rPr>
                <w:rStyle w:val="Formatvorlage1"/>
                <w:sz w:val="18"/>
                <w:szCs w:val="18"/>
              </w:rPr>
              <w:id w:val="-108512502"/>
              <w:placeholder>
                <w:docPart w:val="53D2D443E5324F65BA229302B7E1DBBF"/>
              </w:placeholder>
              <w:showingPlcHdr/>
              <w:text/>
            </w:sdtPr>
            <w:sdtEndPr>
              <w:rPr>
                <w:rStyle w:val="Absatz-Standardschriftart"/>
                <w:b w:val="0"/>
              </w:rPr>
            </w:sdtEndPr>
            <w:sdtContent>
              <w:p w:rsidR="00B90210" w:rsidRPr="0086124C" w:rsidRDefault="00753C18" w:rsidP="003412CA">
                <w:pPr>
                  <w:tabs>
                    <w:tab w:val="left" w:pos="681"/>
                    <w:tab w:val="right" w:pos="1451"/>
                  </w:tabs>
                  <w:ind w:right="-57"/>
                  <w:rPr>
                    <w:rStyle w:val="Formatvorlage1"/>
                    <w:sz w:val="18"/>
                    <w:szCs w:val="18"/>
                  </w:rPr>
                </w:pPr>
                <w:r w:rsidRPr="0086124C">
                  <w:rPr>
                    <w:rStyle w:val="Platzhaltertext"/>
                    <w:vanish/>
                    <w:sz w:val="18"/>
                    <w:szCs w:val="18"/>
                  </w:rPr>
                  <w:t>Name</w:t>
                </w:r>
              </w:p>
            </w:sdtContent>
          </w:sdt>
          <w:p w:rsidR="008C72DB" w:rsidRPr="0086124C" w:rsidRDefault="0077099E" w:rsidP="00B9021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525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210" w:rsidRPr="0086124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90210" w:rsidRPr="0086124C">
              <w:rPr>
                <w:sz w:val="18"/>
                <w:szCs w:val="18"/>
              </w:rPr>
              <w:t xml:space="preserve"> in Begleitung eines Haustieres</w:t>
            </w:r>
          </w:p>
        </w:tc>
      </w:tr>
    </w:tbl>
    <w:p w:rsidR="00753C18" w:rsidRPr="0086124C" w:rsidRDefault="00753C18" w:rsidP="003412CA">
      <w:pPr>
        <w:rPr>
          <w:b/>
          <w:sz w:val="18"/>
          <w:szCs w:val="18"/>
        </w:rPr>
      </w:pPr>
    </w:p>
    <w:p w:rsidR="007E3E76" w:rsidRPr="0086124C" w:rsidRDefault="003412CA" w:rsidP="007E3E76">
      <w:pPr>
        <w:tabs>
          <w:tab w:val="left" w:pos="1791"/>
          <w:tab w:val="left" w:pos="5193"/>
        </w:tabs>
        <w:rPr>
          <w:sz w:val="18"/>
          <w:szCs w:val="18"/>
        </w:rPr>
      </w:pPr>
      <w:r w:rsidRPr="0086124C">
        <w:rPr>
          <w:b/>
          <w:sz w:val="18"/>
          <w:szCs w:val="18"/>
        </w:rPr>
        <w:t>Angaben der zuweisenden Stelle</w:t>
      </w:r>
      <w:r w:rsidR="007E3E76" w:rsidRPr="0086124C">
        <w:rPr>
          <w:b/>
          <w:sz w:val="18"/>
          <w:szCs w:val="18"/>
        </w:rPr>
        <w:t xml:space="preserve">        </w:t>
      </w:r>
    </w:p>
    <w:tbl>
      <w:tblPr>
        <w:tblStyle w:val="Tabellenraster"/>
        <w:tblW w:w="9077" w:type="dxa"/>
        <w:tblInd w:w="-10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7087"/>
      </w:tblGrid>
      <w:tr w:rsidR="00C13CE9" w:rsidRPr="0086124C" w:rsidTr="00BE3E4A">
        <w:trPr>
          <w:trHeight w:val="1073"/>
        </w:trPr>
        <w:tc>
          <w:tcPr>
            <w:tcW w:w="1990" w:type="dxa"/>
            <w:shd w:val="clear" w:color="auto" w:fill="DEEAF6" w:themeFill="accent1" w:themeFillTint="33"/>
          </w:tcPr>
          <w:p w:rsidR="003412CA" w:rsidRPr="0086124C" w:rsidRDefault="00207423" w:rsidP="003412CA">
            <w:pPr>
              <w:tabs>
                <w:tab w:val="left" w:pos="1791"/>
                <w:tab w:val="left" w:pos="5193"/>
              </w:tabs>
              <w:ind w:left="1791" w:hanging="1791"/>
              <w:rPr>
                <w:sz w:val="18"/>
                <w:szCs w:val="18"/>
              </w:rPr>
            </w:pPr>
            <w:r w:rsidRPr="0086124C">
              <w:rPr>
                <w:rFonts w:cs="Arial"/>
                <w:sz w:val="18"/>
                <w:szCs w:val="18"/>
              </w:rPr>
              <w:t>Ort und Datum</w:t>
            </w:r>
          </w:p>
        </w:tc>
        <w:tc>
          <w:tcPr>
            <w:tcW w:w="7087" w:type="dxa"/>
          </w:tcPr>
          <w:p w:rsidR="003412CA" w:rsidRPr="0086124C" w:rsidRDefault="003412CA" w:rsidP="002A76D8">
            <w:pPr>
              <w:tabs>
                <w:tab w:val="left" w:pos="1791"/>
                <w:tab w:val="left" w:pos="5193"/>
              </w:tabs>
              <w:rPr>
                <w:sz w:val="18"/>
                <w:szCs w:val="18"/>
              </w:rPr>
            </w:pPr>
            <w:r w:rsidRPr="0086124C">
              <w:rPr>
                <w:sz w:val="18"/>
                <w:szCs w:val="18"/>
              </w:rPr>
              <w:t xml:space="preserve">Name (Stempel) und Unterschrift des </w:t>
            </w:r>
            <w:r w:rsidR="00207423" w:rsidRPr="0086124C">
              <w:rPr>
                <w:sz w:val="18"/>
                <w:szCs w:val="18"/>
              </w:rPr>
              <w:t>z</w:t>
            </w:r>
            <w:r w:rsidRPr="0086124C">
              <w:rPr>
                <w:sz w:val="18"/>
                <w:szCs w:val="18"/>
              </w:rPr>
              <w:t>uweisenden Arztes</w:t>
            </w:r>
          </w:p>
          <w:p w:rsidR="001658BF" w:rsidRPr="0086124C" w:rsidRDefault="001658BF" w:rsidP="002A76D8">
            <w:pPr>
              <w:tabs>
                <w:tab w:val="left" w:pos="1791"/>
                <w:tab w:val="left" w:pos="5193"/>
              </w:tabs>
              <w:rPr>
                <w:sz w:val="18"/>
                <w:szCs w:val="18"/>
              </w:rPr>
            </w:pPr>
          </w:p>
          <w:p w:rsidR="001658BF" w:rsidRPr="0086124C" w:rsidRDefault="001658BF" w:rsidP="002A76D8">
            <w:pPr>
              <w:tabs>
                <w:tab w:val="left" w:pos="1791"/>
                <w:tab w:val="left" w:pos="5193"/>
              </w:tabs>
              <w:rPr>
                <w:sz w:val="18"/>
                <w:szCs w:val="18"/>
              </w:rPr>
            </w:pPr>
          </w:p>
          <w:p w:rsidR="001658BF" w:rsidRPr="0086124C" w:rsidRDefault="001658BF" w:rsidP="002A76D8">
            <w:pPr>
              <w:tabs>
                <w:tab w:val="left" w:pos="1791"/>
                <w:tab w:val="left" w:pos="5193"/>
              </w:tabs>
              <w:rPr>
                <w:sz w:val="18"/>
                <w:szCs w:val="18"/>
              </w:rPr>
            </w:pPr>
          </w:p>
          <w:p w:rsidR="007E3E76" w:rsidRPr="0086124C" w:rsidRDefault="007E3E76" w:rsidP="002A76D8">
            <w:pPr>
              <w:tabs>
                <w:tab w:val="left" w:pos="1791"/>
                <w:tab w:val="left" w:pos="5193"/>
              </w:tabs>
              <w:rPr>
                <w:sz w:val="18"/>
                <w:szCs w:val="18"/>
              </w:rPr>
            </w:pPr>
          </w:p>
          <w:sdt>
            <w:sdtPr>
              <w:rPr>
                <w:sz w:val="18"/>
                <w:szCs w:val="18"/>
              </w:rPr>
              <w:id w:val="-1800904635"/>
              <w:placeholder>
                <w:docPart w:val="4A98411EAA0B479D8966957E78ED8057"/>
              </w:placeholder>
              <w:text/>
            </w:sdtPr>
            <w:sdtEndPr/>
            <w:sdtContent>
              <w:p w:rsidR="00C13CE9" w:rsidRPr="0086124C" w:rsidRDefault="007E3E76" w:rsidP="007E3E76">
                <w:pPr>
                  <w:tabs>
                    <w:tab w:val="left" w:pos="1791"/>
                    <w:tab w:val="left" w:pos="5193"/>
                  </w:tabs>
                  <w:rPr>
                    <w:sz w:val="18"/>
                    <w:szCs w:val="18"/>
                  </w:rPr>
                </w:pPr>
                <w:r w:rsidRPr="0086124C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  <w:r w:rsidR="006A66AE" w:rsidRPr="0086124C">
                  <w:rPr>
                    <w:sz w:val="18"/>
                    <w:szCs w:val="18"/>
                  </w:rPr>
                  <w:t xml:space="preserve"> Belegarzt/</w:t>
                </w:r>
                <w:r w:rsidRPr="0086124C">
                  <w:rPr>
                    <w:sz w:val="18"/>
                    <w:szCs w:val="18"/>
                  </w:rPr>
                  <w:t>Beleg</w:t>
                </w:r>
                <w:r w:rsidRPr="0086124C">
                  <w:rPr>
                    <w:rFonts w:cs="Verdana"/>
                    <w:sz w:val="18"/>
                    <w:szCs w:val="18"/>
                  </w:rPr>
                  <w:t>ä</w:t>
                </w:r>
                <w:r w:rsidRPr="0086124C">
                  <w:rPr>
                    <w:sz w:val="18"/>
                    <w:szCs w:val="18"/>
                  </w:rPr>
                  <w:t>rztin Spital:</w:t>
                </w:r>
              </w:p>
            </w:sdtContent>
          </w:sdt>
        </w:tc>
      </w:tr>
    </w:tbl>
    <w:p w:rsidR="007E3E76" w:rsidRPr="0086124C" w:rsidRDefault="007E3E76" w:rsidP="00E11DD9">
      <w:pPr>
        <w:tabs>
          <w:tab w:val="left" w:pos="2358"/>
          <w:tab w:val="left" w:pos="4860"/>
        </w:tabs>
        <w:ind w:right="-427"/>
        <w:rPr>
          <w:b/>
          <w:sz w:val="8"/>
          <w:szCs w:val="18"/>
        </w:rPr>
      </w:pPr>
    </w:p>
    <w:p w:rsidR="000E3663" w:rsidRPr="0086124C" w:rsidRDefault="007E3E76" w:rsidP="00E11DD9">
      <w:pPr>
        <w:tabs>
          <w:tab w:val="left" w:pos="2358"/>
          <w:tab w:val="left" w:pos="4860"/>
        </w:tabs>
        <w:ind w:right="-427"/>
        <w:rPr>
          <w:rStyle w:val="Formatvorlage1"/>
          <w:b w:val="0"/>
          <w:sz w:val="18"/>
          <w:szCs w:val="18"/>
        </w:rPr>
      </w:pPr>
      <w:r w:rsidRPr="0086124C">
        <w:rPr>
          <w:b/>
          <w:sz w:val="18"/>
          <w:szCs w:val="18"/>
        </w:rPr>
        <w:t>Beilagen</w:t>
      </w:r>
      <w:r w:rsidR="00E11DD9" w:rsidRPr="0086124C">
        <w:rPr>
          <w:b/>
          <w:sz w:val="18"/>
          <w:szCs w:val="18"/>
        </w:rPr>
        <w:t xml:space="preserve">:  </w:t>
      </w:r>
      <w:sdt>
        <w:sdtPr>
          <w:rPr>
            <w:b/>
            <w:sz w:val="18"/>
            <w:szCs w:val="18"/>
          </w:rPr>
          <w:id w:val="119357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8BF" w:rsidRPr="0086124C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2C5EB5" w:rsidRPr="0086124C">
        <w:rPr>
          <w:sz w:val="18"/>
          <w:szCs w:val="18"/>
        </w:rPr>
        <w:t xml:space="preserve"> Medikamentenliste</w:t>
      </w:r>
      <w:r w:rsidR="00207423" w:rsidRPr="0086124C">
        <w:rPr>
          <w:sz w:val="18"/>
          <w:szCs w:val="18"/>
        </w:rPr>
        <w:t xml:space="preserve"> </w:t>
      </w:r>
      <w:r w:rsidRPr="0086124C">
        <w:rPr>
          <w:sz w:val="18"/>
          <w:szCs w:val="18"/>
        </w:rPr>
        <w:t xml:space="preserve">      </w:t>
      </w:r>
      <w:sdt>
        <w:sdtPr>
          <w:rPr>
            <w:sz w:val="18"/>
            <w:szCs w:val="18"/>
          </w:rPr>
          <w:id w:val="2008083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23" w:rsidRPr="0086124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07423" w:rsidRPr="0086124C">
        <w:rPr>
          <w:sz w:val="18"/>
          <w:szCs w:val="18"/>
        </w:rPr>
        <w:t xml:space="preserve"> Patientenberichte</w:t>
      </w:r>
      <w:r w:rsidR="008C72DB" w:rsidRPr="0086124C">
        <w:rPr>
          <w:sz w:val="18"/>
          <w:szCs w:val="18"/>
        </w:rPr>
        <w:t xml:space="preserve">   </w:t>
      </w:r>
      <w:r w:rsidR="00E11DD9" w:rsidRPr="0086124C">
        <w:rPr>
          <w:sz w:val="18"/>
          <w:szCs w:val="18"/>
        </w:rPr>
        <w:t xml:space="preserve">    </w:t>
      </w:r>
      <w:r w:rsidR="005E19E7" w:rsidRPr="0086124C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1161462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1DD9" w:rsidRPr="0086124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D87DCC" w:rsidRPr="0086124C">
        <w:rPr>
          <w:sz w:val="18"/>
          <w:szCs w:val="18"/>
        </w:rPr>
        <w:t xml:space="preserve"> </w:t>
      </w:r>
      <w:r w:rsidR="00E11DD9" w:rsidRPr="0086124C">
        <w:rPr>
          <w:rStyle w:val="Formatvorlage1"/>
          <w:b w:val="0"/>
          <w:sz w:val="18"/>
          <w:szCs w:val="18"/>
          <w:u w:val="single"/>
        </w:rPr>
        <w:t>_______________</w:t>
      </w:r>
    </w:p>
    <w:p w:rsidR="003412CA" w:rsidRPr="0086124C" w:rsidRDefault="001658BF" w:rsidP="000E3663">
      <w:pPr>
        <w:tabs>
          <w:tab w:val="left" w:pos="1791"/>
          <w:tab w:val="left" w:pos="5193"/>
        </w:tabs>
        <w:rPr>
          <w:rFonts w:cs="Arial"/>
          <w:sz w:val="28"/>
          <w:szCs w:val="28"/>
        </w:rPr>
      </w:pPr>
      <w:r w:rsidRPr="0086124C">
        <w:rPr>
          <w:sz w:val="28"/>
          <w:szCs w:val="28"/>
        </w:rPr>
        <w:lastRenderedPageBreak/>
        <w:t>Aktuelle Einschränkungen</w:t>
      </w:r>
    </w:p>
    <w:p w:rsidR="00916B14" w:rsidRPr="0086124C" w:rsidRDefault="00916B14" w:rsidP="00C55F86">
      <w:pPr>
        <w:tabs>
          <w:tab w:val="left" w:pos="1560"/>
          <w:tab w:val="left" w:pos="4678"/>
          <w:tab w:val="left" w:pos="6521"/>
        </w:tabs>
        <w:rPr>
          <w:rFonts w:cs="Arial"/>
          <w:sz w:val="18"/>
          <w:szCs w:val="18"/>
        </w:rPr>
      </w:pPr>
    </w:p>
    <w:p w:rsidR="00406B3F" w:rsidRPr="0086124C" w:rsidRDefault="000E3663" w:rsidP="000E3663">
      <w:pPr>
        <w:tabs>
          <w:tab w:val="left" w:pos="1985"/>
          <w:tab w:val="left" w:pos="6379"/>
        </w:tabs>
        <w:rPr>
          <w:b/>
          <w:sz w:val="18"/>
          <w:szCs w:val="18"/>
        </w:rPr>
      </w:pPr>
      <w:r w:rsidRPr="0086124C">
        <w:rPr>
          <w:b/>
          <w:sz w:val="18"/>
          <w:szCs w:val="18"/>
        </w:rPr>
        <w:t>Bereich</w:t>
      </w:r>
      <w:r w:rsidRPr="0086124C">
        <w:rPr>
          <w:b/>
          <w:sz w:val="18"/>
          <w:szCs w:val="18"/>
        </w:rPr>
        <w:tab/>
        <w:t xml:space="preserve"> Einschränkungen</w:t>
      </w:r>
      <w:r w:rsidRPr="0086124C">
        <w:rPr>
          <w:b/>
          <w:sz w:val="18"/>
          <w:szCs w:val="18"/>
        </w:rPr>
        <w:tab/>
        <w:t xml:space="preserve"> Bemerkungen</w:t>
      </w: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1134"/>
        <w:gridCol w:w="1134"/>
        <w:gridCol w:w="1134"/>
        <w:gridCol w:w="2693"/>
      </w:tblGrid>
      <w:tr w:rsidR="00A059C8" w:rsidRPr="0086124C" w:rsidTr="00753C18">
        <w:tc>
          <w:tcPr>
            <w:tcW w:w="1980" w:type="dxa"/>
            <w:shd w:val="clear" w:color="auto" w:fill="DEEAF6" w:themeFill="accent1" w:themeFillTint="33"/>
          </w:tcPr>
          <w:p w:rsidR="00A059C8" w:rsidRPr="0086124C" w:rsidRDefault="00A059C8" w:rsidP="00A059C8">
            <w:pPr>
              <w:tabs>
                <w:tab w:val="right" w:pos="1451"/>
              </w:tabs>
              <w:rPr>
                <w:rFonts w:cs="Arial"/>
                <w:sz w:val="18"/>
                <w:szCs w:val="18"/>
              </w:rPr>
            </w:pPr>
            <w:r w:rsidRPr="0086124C">
              <w:rPr>
                <w:rFonts w:cs="Arial"/>
                <w:sz w:val="18"/>
                <w:szCs w:val="18"/>
              </w:rPr>
              <w:t>Ernährung</w:t>
            </w:r>
          </w:p>
          <w:p w:rsidR="00A059C8" w:rsidRPr="0086124C" w:rsidRDefault="00A059C8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:rsidR="00A059C8" w:rsidRPr="0086124C" w:rsidRDefault="0077099E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4531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9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059C8" w:rsidRPr="0086124C">
              <w:rPr>
                <w:sz w:val="18"/>
                <w:szCs w:val="18"/>
              </w:rPr>
              <w:t xml:space="preserve"> keine</w:t>
            </w:r>
          </w:p>
          <w:p w:rsidR="00A059C8" w:rsidRPr="0086124C" w:rsidRDefault="00A059C8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059C8" w:rsidRPr="0086124C" w:rsidRDefault="0077099E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6685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9C8" w:rsidRPr="0086124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059C8" w:rsidRPr="0086124C">
              <w:rPr>
                <w:sz w:val="18"/>
                <w:szCs w:val="18"/>
              </w:rPr>
              <w:t xml:space="preserve"> geringe</w:t>
            </w:r>
          </w:p>
          <w:p w:rsidR="00A059C8" w:rsidRPr="0086124C" w:rsidRDefault="00A059C8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059C8" w:rsidRPr="0086124C" w:rsidRDefault="0077099E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1557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9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059C8" w:rsidRPr="0086124C">
              <w:rPr>
                <w:sz w:val="18"/>
                <w:szCs w:val="18"/>
              </w:rPr>
              <w:t xml:space="preserve"> </w:t>
            </w:r>
            <w:r w:rsidR="00A059C8">
              <w:rPr>
                <w:sz w:val="18"/>
                <w:szCs w:val="18"/>
              </w:rPr>
              <w:t>mässige</w:t>
            </w:r>
          </w:p>
          <w:p w:rsidR="00A059C8" w:rsidRPr="0086124C" w:rsidRDefault="00A059C8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A059C8" w:rsidRPr="0086124C" w:rsidRDefault="0077099E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5123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9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059C8" w:rsidRPr="0086124C">
              <w:rPr>
                <w:sz w:val="18"/>
                <w:szCs w:val="18"/>
              </w:rPr>
              <w:t xml:space="preserve"> </w:t>
            </w:r>
            <w:r w:rsidR="00A059C8">
              <w:rPr>
                <w:sz w:val="18"/>
                <w:szCs w:val="18"/>
              </w:rPr>
              <w:t>hohe</w:t>
            </w:r>
          </w:p>
          <w:p w:rsidR="00A059C8" w:rsidRPr="0086124C" w:rsidRDefault="00A059C8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sdt>
          <w:sdtPr>
            <w:rPr>
              <w:rStyle w:val="Formatvorlage6"/>
              <w:sz w:val="18"/>
              <w:szCs w:val="18"/>
            </w:rPr>
            <w:id w:val="600304307"/>
            <w:placeholder>
              <w:docPart w:val="847C926F31B64C86BC3946EF3533F02B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693" w:type="dxa"/>
              </w:tcPr>
              <w:p w:rsidR="00A059C8" w:rsidRPr="0086124C" w:rsidRDefault="00A059C8" w:rsidP="00A059C8">
                <w:pPr>
                  <w:tabs>
                    <w:tab w:val="right" w:pos="1451"/>
                  </w:tabs>
                  <w:rPr>
                    <w:sz w:val="18"/>
                    <w:szCs w:val="18"/>
                  </w:rPr>
                </w:pPr>
                <w:r w:rsidRPr="0086124C">
                  <w:rPr>
                    <w:rStyle w:val="Platzhaltertext"/>
                    <w:vanish/>
                    <w:sz w:val="18"/>
                    <w:szCs w:val="18"/>
                  </w:rPr>
                  <w:t>Datum</w:t>
                </w:r>
              </w:p>
            </w:tc>
          </w:sdtContent>
        </w:sdt>
      </w:tr>
      <w:tr w:rsidR="00A059C8" w:rsidRPr="0086124C" w:rsidTr="00753C18">
        <w:tc>
          <w:tcPr>
            <w:tcW w:w="1980" w:type="dxa"/>
            <w:shd w:val="clear" w:color="auto" w:fill="DEEAF6" w:themeFill="accent1" w:themeFillTint="33"/>
          </w:tcPr>
          <w:p w:rsidR="00A059C8" w:rsidRPr="0086124C" w:rsidRDefault="00A059C8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  <w:r w:rsidRPr="0086124C">
              <w:rPr>
                <w:sz w:val="18"/>
                <w:szCs w:val="18"/>
              </w:rPr>
              <w:t>An- und</w:t>
            </w:r>
          </w:p>
          <w:p w:rsidR="00A059C8" w:rsidRPr="0086124C" w:rsidRDefault="00A059C8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  <w:r w:rsidRPr="0086124C">
              <w:rPr>
                <w:sz w:val="18"/>
                <w:szCs w:val="18"/>
              </w:rPr>
              <w:t>Auskleiden</w:t>
            </w:r>
          </w:p>
          <w:p w:rsidR="00A059C8" w:rsidRPr="0086124C" w:rsidRDefault="00A059C8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:rsidR="00A059C8" w:rsidRPr="0086124C" w:rsidRDefault="0077099E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2710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9C8" w:rsidRPr="0086124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059C8" w:rsidRPr="0086124C">
              <w:rPr>
                <w:sz w:val="18"/>
                <w:szCs w:val="18"/>
              </w:rPr>
              <w:t xml:space="preserve"> keine</w:t>
            </w:r>
          </w:p>
          <w:p w:rsidR="00A059C8" w:rsidRPr="0086124C" w:rsidRDefault="00A059C8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059C8" w:rsidRPr="0086124C" w:rsidRDefault="0077099E" w:rsidP="00A059C8">
            <w:sdt>
              <w:sdtPr>
                <w:rPr>
                  <w:sz w:val="18"/>
                  <w:szCs w:val="18"/>
                </w:rPr>
                <w:id w:val="-10156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9C8" w:rsidRPr="0086124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059C8" w:rsidRPr="0086124C">
              <w:rPr>
                <w:sz w:val="18"/>
                <w:szCs w:val="18"/>
              </w:rPr>
              <w:t xml:space="preserve"> geringe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059C8" w:rsidRPr="0086124C" w:rsidRDefault="0077099E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1021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9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059C8" w:rsidRPr="0086124C">
              <w:rPr>
                <w:sz w:val="18"/>
                <w:szCs w:val="18"/>
              </w:rPr>
              <w:t xml:space="preserve"> </w:t>
            </w:r>
            <w:r w:rsidR="00A059C8">
              <w:rPr>
                <w:sz w:val="18"/>
                <w:szCs w:val="18"/>
              </w:rPr>
              <w:t>mässige</w:t>
            </w:r>
          </w:p>
          <w:p w:rsidR="00A059C8" w:rsidRPr="0086124C" w:rsidRDefault="00A059C8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A059C8" w:rsidRPr="0086124C" w:rsidRDefault="0077099E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3491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9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059C8" w:rsidRPr="0086124C">
              <w:rPr>
                <w:sz w:val="18"/>
                <w:szCs w:val="18"/>
              </w:rPr>
              <w:t xml:space="preserve"> </w:t>
            </w:r>
            <w:r w:rsidR="00A059C8">
              <w:rPr>
                <w:sz w:val="18"/>
                <w:szCs w:val="18"/>
              </w:rPr>
              <w:t>hohe</w:t>
            </w:r>
          </w:p>
          <w:p w:rsidR="00A059C8" w:rsidRPr="0086124C" w:rsidRDefault="00A059C8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sdt>
          <w:sdtPr>
            <w:rPr>
              <w:rStyle w:val="Formatvorlage6"/>
              <w:sz w:val="18"/>
              <w:szCs w:val="18"/>
            </w:rPr>
            <w:id w:val="1256789523"/>
            <w:placeholder>
              <w:docPart w:val="2D8533D11AED4175AB66E26605A79582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693" w:type="dxa"/>
              </w:tcPr>
              <w:p w:rsidR="00A059C8" w:rsidRPr="0086124C" w:rsidRDefault="00A059C8" w:rsidP="00A059C8">
                <w:pPr>
                  <w:tabs>
                    <w:tab w:val="right" w:pos="1451"/>
                  </w:tabs>
                  <w:rPr>
                    <w:sz w:val="18"/>
                    <w:szCs w:val="18"/>
                  </w:rPr>
                </w:pPr>
                <w:r w:rsidRPr="0086124C">
                  <w:rPr>
                    <w:rStyle w:val="Platzhaltertext"/>
                    <w:vanish/>
                    <w:sz w:val="18"/>
                    <w:szCs w:val="18"/>
                  </w:rPr>
                  <w:t>Datum</w:t>
                </w:r>
              </w:p>
            </w:tc>
          </w:sdtContent>
        </w:sdt>
      </w:tr>
      <w:tr w:rsidR="00A059C8" w:rsidRPr="0086124C" w:rsidTr="00753C18">
        <w:tc>
          <w:tcPr>
            <w:tcW w:w="1980" w:type="dxa"/>
            <w:shd w:val="clear" w:color="auto" w:fill="DEEAF6" w:themeFill="accent1" w:themeFillTint="33"/>
          </w:tcPr>
          <w:p w:rsidR="00A059C8" w:rsidRPr="0086124C" w:rsidRDefault="00A059C8" w:rsidP="00A059C8">
            <w:pPr>
              <w:tabs>
                <w:tab w:val="right" w:pos="1451"/>
              </w:tabs>
              <w:rPr>
                <w:rFonts w:cs="Arial"/>
                <w:sz w:val="18"/>
                <w:szCs w:val="18"/>
              </w:rPr>
            </w:pPr>
            <w:r w:rsidRPr="0086124C">
              <w:rPr>
                <w:rFonts w:cs="Arial"/>
                <w:sz w:val="18"/>
                <w:szCs w:val="18"/>
              </w:rPr>
              <w:t>Persönliche</w:t>
            </w:r>
          </w:p>
          <w:p w:rsidR="00A059C8" w:rsidRPr="0086124C" w:rsidRDefault="00A059C8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  <w:r w:rsidRPr="0086124C">
              <w:rPr>
                <w:rFonts w:cs="Arial"/>
                <w:sz w:val="18"/>
                <w:szCs w:val="18"/>
              </w:rPr>
              <w:t>Hygiene</w:t>
            </w:r>
          </w:p>
          <w:p w:rsidR="00A059C8" w:rsidRPr="0086124C" w:rsidRDefault="00A059C8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:rsidR="00A059C8" w:rsidRPr="0086124C" w:rsidRDefault="0077099E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7192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9C8" w:rsidRPr="0086124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059C8" w:rsidRPr="0086124C">
              <w:rPr>
                <w:sz w:val="18"/>
                <w:szCs w:val="18"/>
              </w:rPr>
              <w:t xml:space="preserve"> keine</w:t>
            </w:r>
          </w:p>
          <w:p w:rsidR="00A059C8" w:rsidRPr="0086124C" w:rsidRDefault="00A059C8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059C8" w:rsidRPr="0086124C" w:rsidRDefault="0077099E" w:rsidP="00A059C8">
            <w:sdt>
              <w:sdtPr>
                <w:rPr>
                  <w:sz w:val="18"/>
                  <w:szCs w:val="18"/>
                </w:rPr>
                <w:id w:val="202004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9C8" w:rsidRPr="0086124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059C8" w:rsidRPr="0086124C">
              <w:rPr>
                <w:sz w:val="18"/>
                <w:szCs w:val="18"/>
              </w:rPr>
              <w:t xml:space="preserve"> geringe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059C8" w:rsidRPr="0086124C" w:rsidRDefault="0077099E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5134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9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059C8" w:rsidRPr="0086124C">
              <w:rPr>
                <w:sz w:val="18"/>
                <w:szCs w:val="18"/>
              </w:rPr>
              <w:t xml:space="preserve"> </w:t>
            </w:r>
            <w:r w:rsidR="00A059C8">
              <w:rPr>
                <w:sz w:val="18"/>
                <w:szCs w:val="18"/>
              </w:rPr>
              <w:t>mässige</w:t>
            </w:r>
          </w:p>
          <w:p w:rsidR="00A059C8" w:rsidRPr="0086124C" w:rsidRDefault="00A059C8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A059C8" w:rsidRPr="0086124C" w:rsidRDefault="0077099E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5102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9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059C8" w:rsidRPr="0086124C">
              <w:rPr>
                <w:sz w:val="18"/>
                <w:szCs w:val="18"/>
              </w:rPr>
              <w:t xml:space="preserve"> </w:t>
            </w:r>
            <w:r w:rsidR="00A059C8">
              <w:rPr>
                <w:sz w:val="18"/>
                <w:szCs w:val="18"/>
              </w:rPr>
              <w:t>hohe</w:t>
            </w:r>
          </w:p>
          <w:p w:rsidR="00A059C8" w:rsidRPr="0086124C" w:rsidRDefault="00A059C8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sdt>
          <w:sdtPr>
            <w:rPr>
              <w:rStyle w:val="Formatvorlage6"/>
              <w:sz w:val="18"/>
              <w:szCs w:val="18"/>
            </w:rPr>
            <w:id w:val="2121644561"/>
            <w:placeholder>
              <w:docPart w:val="60DC1681ED684AC8886D96D5E5F5FEB2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693" w:type="dxa"/>
              </w:tcPr>
              <w:p w:rsidR="00A059C8" w:rsidRPr="0086124C" w:rsidRDefault="00A059C8" w:rsidP="00A059C8">
                <w:pPr>
                  <w:tabs>
                    <w:tab w:val="right" w:pos="1451"/>
                  </w:tabs>
                  <w:rPr>
                    <w:sz w:val="18"/>
                    <w:szCs w:val="18"/>
                  </w:rPr>
                </w:pPr>
                <w:r w:rsidRPr="0086124C">
                  <w:rPr>
                    <w:rStyle w:val="Platzhaltertext"/>
                    <w:vanish/>
                    <w:sz w:val="18"/>
                    <w:szCs w:val="18"/>
                  </w:rPr>
                  <w:t>Datum</w:t>
                </w:r>
              </w:p>
            </w:tc>
          </w:sdtContent>
        </w:sdt>
      </w:tr>
      <w:tr w:rsidR="00A059C8" w:rsidRPr="0086124C" w:rsidTr="00753C18">
        <w:tc>
          <w:tcPr>
            <w:tcW w:w="1980" w:type="dxa"/>
            <w:shd w:val="clear" w:color="auto" w:fill="DEEAF6" w:themeFill="accent1" w:themeFillTint="33"/>
          </w:tcPr>
          <w:p w:rsidR="00A059C8" w:rsidRPr="0086124C" w:rsidRDefault="00A059C8" w:rsidP="00A059C8">
            <w:pPr>
              <w:tabs>
                <w:tab w:val="right" w:pos="1451"/>
              </w:tabs>
              <w:rPr>
                <w:rFonts w:cs="Arial"/>
                <w:sz w:val="18"/>
                <w:szCs w:val="18"/>
              </w:rPr>
            </w:pPr>
            <w:r w:rsidRPr="0086124C">
              <w:rPr>
                <w:rFonts w:cs="Arial"/>
                <w:sz w:val="18"/>
                <w:szCs w:val="18"/>
              </w:rPr>
              <w:t>Ausscheidung/</w:t>
            </w:r>
          </w:p>
          <w:p w:rsidR="00A059C8" w:rsidRPr="0086124C" w:rsidRDefault="00A059C8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  <w:r w:rsidRPr="0086124C">
              <w:rPr>
                <w:rFonts w:cs="Arial"/>
                <w:sz w:val="18"/>
                <w:szCs w:val="18"/>
              </w:rPr>
              <w:t>Toilette</w:t>
            </w:r>
          </w:p>
          <w:p w:rsidR="00A059C8" w:rsidRPr="0086124C" w:rsidRDefault="00A059C8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:rsidR="00A059C8" w:rsidRPr="0086124C" w:rsidRDefault="0077099E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9774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9C8" w:rsidRPr="0086124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059C8" w:rsidRPr="0086124C">
              <w:rPr>
                <w:sz w:val="18"/>
                <w:szCs w:val="18"/>
              </w:rPr>
              <w:t xml:space="preserve"> keine</w:t>
            </w:r>
          </w:p>
          <w:p w:rsidR="00A059C8" w:rsidRPr="0086124C" w:rsidRDefault="00A059C8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059C8" w:rsidRPr="0086124C" w:rsidRDefault="0077099E" w:rsidP="00A059C8">
            <w:sdt>
              <w:sdtPr>
                <w:rPr>
                  <w:sz w:val="18"/>
                  <w:szCs w:val="18"/>
                </w:rPr>
                <w:id w:val="97056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9C8" w:rsidRPr="0086124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059C8" w:rsidRPr="0086124C">
              <w:rPr>
                <w:sz w:val="18"/>
                <w:szCs w:val="18"/>
              </w:rPr>
              <w:t xml:space="preserve"> geringe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059C8" w:rsidRPr="0086124C" w:rsidRDefault="0077099E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1692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9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059C8" w:rsidRPr="0086124C">
              <w:rPr>
                <w:sz w:val="18"/>
                <w:szCs w:val="18"/>
              </w:rPr>
              <w:t xml:space="preserve"> </w:t>
            </w:r>
            <w:r w:rsidR="00A059C8">
              <w:rPr>
                <w:sz w:val="18"/>
                <w:szCs w:val="18"/>
              </w:rPr>
              <w:t>mässige</w:t>
            </w:r>
          </w:p>
          <w:p w:rsidR="00A059C8" w:rsidRPr="0086124C" w:rsidRDefault="00A059C8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A059C8" w:rsidRPr="0086124C" w:rsidRDefault="0077099E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1636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9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059C8" w:rsidRPr="0086124C">
              <w:rPr>
                <w:sz w:val="18"/>
                <w:szCs w:val="18"/>
              </w:rPr>
              <w:t xml:space="preserve"> </w:t>
            </w:r>
            <w:r w:rsidR="00A059C8">
              <w:rPr>
                <w:sz w:val="18"/>
                <w:szCs w:val="18"/>
              </w:rPr>
              <w:t>hohe</w:t>
            </w:r>
          </w:p>
          <w:p w:rsidR="00A059C8" w:rsidRPr="0086124C" w:rsidRDefault="00A059C8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sdt>
          <w:sdtPr>
            <w:rPr>
              <w:rStyle w:val="Formatvorlage6"/>
              <w:sz w:val="18"/>
              <w:szCs w:val="18"/>
            </w:rPr>
            <w:id w:val="-338470820"/>
            <w:placeholder>
              <w:docPart w:val="90D6DF1CFA73461691FAA71092CDAFBD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693" w:type="dxa"/>
              </w:tcPr>
              <w:p w:rsidR="00A059C8" w:rsidRPr="0086124C" w:rsidRDefault="00A059C8" w:rsidP="00A059C8">
                <w:pPr>
                  <w:tabs>
                    <w:tab w:val="right" w:pos="1451"/>
                  </w:tabs>
                  <w:rPr>
                    <w:sz w:val="18"/>
                    <w:szCs w:val="18"/>
                  </w:rPr>
                </w:pPr>
                <w:r w:rsidRPr="0086124C">
                  <w:rPr>
                    <w:rStyle w:val="Platzhaltertext"/>
                    <w:vanish/>
                    <w:sz w:val="18"/>
                    <w:szCs w:val="18"/>
                  </w:rPr>
                  <w:t>Datum</w:t>
                </w:r>
              </w:p>
            </w:tc>
          </w:sdtContent>
        </w:sdt>
      </w:tr>
      <w:tr w:rsidR="00A059C8" w:rsidRPr="0086124C" w:rsidTr="00753C18">
        <w:tc>
          <w:tcPr>
            <w:tcW w:w="1980" w:type="dxa"/>
            <w:shd w:val="clear" w:color="auto" w:fill="DEEAF6" w:themeFill="accent1" w:themeFillTint="33"/>
          </w:tcPr>
          <w:p w:rsidR="00A059C8" w:rsidRPr="0086124C" w:rsidRDefault="00A059C8" w:rsidP="00A059C8">
            <w:pPr>
              <w:tabs>
                <w:tab w:val="right" w:pos="1451"/>
              </w:tabs>
              <w:rPr>
                <w:rFonts w:cs="Arial"/>
                <w:sz w:val="18"/>
                <w:szCs w:val="18"/>
              </w:rPr>
            </w:pPr>
            <w:r w:rsidRPr="0086124C">
              <w:rPr>
                <w:rFonts w:cs="Arial"/>
                <w:sz w:val="18"/>
                <w:szCs w:val="18"/>
              </w:rPr>
              <w:t>Fortbewegung</w:t>
            </w:r>
          </w:p>
          <w:p w:rsidR="00A059C8" w:rsidRPr="0086124C" w:rsidRDefault="00A059C8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:rsidR="00A059C8" w:rsidRPr="0086124C" w:rsidRDefault="0077099E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6620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9C8" w:rsidRPr="0086124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059C8" w:rsidRPr="0086124C">
              <w:rPr>
                <w:sz w:val="18"/>
                <w:szCs w:val="18"/>
              </w:rPr>
              <w:t xml:space="preserve"> keine</w:t>
            </w:r>
          </w:p>
          <w:p w:rsidR="00A059C8" w:rsidRPr="0086124C" w:rsidRDefault="00A059C8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059C8" w:rsidRPr="0086124C" w:rsidRDefault="0077099E" w:rsidP="00A059C8">
            <w:sdt>
              <w:sdtPr>
                <w:rPr>
                  <w:sz w:val="18"/>
                  <w:szCs w:val="18"/>
                </w:rPr>
                <w:id w:val="-184716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9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059C8" w:rsidRPr="0086124C">
              <w:rPr>
                <w:sz w:val="18"/>
                <w:szCs w:val="18"/>
              </w:rPr>
              <w:t xml:space="preserve"> geringe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059C8" w:rsidRPr="0086124C" w:rsidRDefault="0077099E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6854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9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059C8" w:rsidRPr="0086124C">
              <w:rPr>
                <w:sz w:val="18"/>
                <w:szCs w:val="18"/>
              </w:rPr>
              <w:t xml:space="preserve"> </w:t>
            </w:r>
            <w:r w:rsidR="00A059C8">
              <w:rPr>
                <w:sz w:val="18"/>
                <w:szCs w:val="18"/>
              </w:rPr>
              <w:t>mässige</w:t>
            </w:r>
          </w:p>
          <w:p w:rsidR="00A059C8" w:rsidRPr="0086124C" w:rsidRDefault="00A059C8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A059C8" w:rsidRPr="0086124C" w:rsidRDefault="0077099E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9862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9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059C8" w:rsidRPr="0086124C">
              <w:rPr>
                <w:sz w:val="18"/>
                <w:szCs w:val="18"/>
              </w:rPr>
              <w:t xml:space="preserve"> </w:t>
            </w:r>
            <w:r w:rsidR="00A059C8">
              <w:rPr>
                <w:sz w:val="18"/>
                <w:szCs w:val="18"/>
              </w:rPr>
              <w:t>hohe</w:t>
            </w:r>
          </w:p>
          <w:p w:rsidR="00A059C8" w:rsidRPr="0086124C" w:rsidRDefault="00A059C8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sdt>
          <w:sdtPr>
            <w:rPr>
              <w:rStyle w:val="Formatvorlage6"/>
              <w:sz w:val="18"/>
              <w:szCs w:val="18"/>
            </w:rPr>
            <w:id w:val="-1101789778"/>
            <w:placeholder>
              <w:docPart w:val="7E6917B8D8A64784A26E41C915742E4E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693" w:type="dxa"/>
              </w:tcPr>
              <w:p w:rsidR="00A059C8" w:rsidRPr="0086124C" w:rsidRDefault="00A059C8" w:rsidP="00A059C8">
                <w:pPr>
                  <w:tabs>
                    <w:tab w:val="right" w:pos="1451"/>
                  </w:tabs>
                  <w:rPr>
                    <w:sz w:val="18"/>
                    <w:szCs w:val="18"/>
                  </w:rPr>
                </w:pPr>
                <w:r w:rsidRPr="0086124C">
                  <w:rPr>
                    <w:rStyle w:val="Platzhaltertext"/>
                    <w:vanish/>
                    <w:sz w:val="18"/>
                    <w:szCs w:val="18"/>
                  </w:rPr>
                  <w:t>Datum</w:t>
                </w:r>
              </w:p>
            </w:tc>
          </w:sdtContent>
        </w:sdt>
      </w:tr>
      <w:tr w:rsidR="00A059C8" w:rsidRPr="0086124C" w:rsidTr="00753C18">
        <w:tc>
          <w:tcPr>
            <w:tcW w:w="1980" w:type="dxa"/>
            <w:shd w:val="clear" w:color="auto" w:fill="DEEAF6" w:themeFill="accent1" w:themeFillTint="33"/>
          </w:tcPr>
          <w:p w:rsidR="00A059C8" w:rsidRPr="0086124C" w:rsidRDefault="00A059C8" w:rsidP="00A059C8">
            <w:pPr>
              <w:tabs>
                <w:tab w:val="right" w:pos="1451"/>
              </w:tabs>
              <w:rPr>
                <w:rFonts w:cs="Arial"/>
                <w:sz w:val="18"/>
                <w:szCs w:val="18"/>
              </w:rPr>
            </w:pPr>
            <w:r w:rsidRPr="0086124C">
              <w:rPr>
                <w:rFonts w:cs="Arial"/>
                <w:sz w:val="18"/>
                <w:szCs w:val="18"/>
              </w:rPr>
              <w:t>Transfers</w:t>
            </w:r>
          </w:p>
          <w:p w:rsidR="00A059C8" w:rsidRPr="0086124C" w:rsidRDefault="00A059C8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:rsidR="00A059C8" w:rsidRPr="0086124C" w:rsidRDefault="0077099E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3425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9C8" w:rsidRPr="0086124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059C8" w:rsidRPr="0086124C">
              <w:rPr>
                <w:sz w:val="18"/>
                <w:szCs w:val="18"/>
              </w:rPr>
              <w:t xml:space="preserve"> keine</w:t>
            </w:r>
          </w:p>
          <w:p w:rsidR="00A059C8" w:rsidRPr="0086124C" w:rsidRDefault="00A059C8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059C8" w:rsidRPr="0086124C" w:rsidRDefault="0077099E" w:rsidP="00A059C8">
            <w:sdt>
              <w:sdtPr>
                <w:rPr>
                  <w:sz w:val="18"/>
                  <w:szCs w:val="18"/>
                </w:rPr>
                <w:id w:val="166266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9C8" w:rsidRPr="0086124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059C8" w:rsidRPr="0086124C">
              <w:rPr>
                <w:sz w:val="18"/>
                <w:szCs w:val="18"/>
              </w:rPr>
              <w:t xml:space="preserve"> geringe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059C8" w:rsidRPr="0086124C" w:rsidRDefault="0077099E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9291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9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059C8" w:rsidRPr="0086124C">
              <w:rPr>
                <w:sz w:val="18"/>
                <w:szCs w:val="18"/>
              </w:rPr>
              <w:t xml:space="preserve"> </w:t>
            </w:r>
            <w:r w:rsidR="00A059C8">
              <w:rPr>
                <w:sz w:val="18"/>
                <w:szCs w:val="18"/>
              </w:rPr>
              <w:t>mässige</w:t>
            </w:r>
          </w:p>
          <w:p w:rsidR="00A059C8" w:rsidRPr="0086124C" w:rsidRDefault="00A059C8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A059C8" w:rsidRPr="0086124C" w:rsidRDefault="0077099E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7844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9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059C8" w:rsidRPr="0086124C">
              <w:rPr>
                <w:sz w:val="18"/>
                <w:szCs w:val="18"/>
              </w:rPr>
              <w:t xml:space="preserve"> </w:t>
            </w:r>
            <w:r w:rsidR="00A059C8">
              <w:rPr>
                <w:sz w:val="18"/>
                <w:szCs w:val="18"/>
              </w:rPr>
              <w:t>hohe</w:t>
            </w:r>
          </w:p>
          <w:p w:rsidR="00A059C8" w:rsidRPr="0086124C" w:rsidRDefault="00A059C8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sdt>
          <w:sdtPr>
            <w:rPr>
              <w:rStyle w:val="Formatvorlage6"/>
              <w:sz w:val="18"/>
              <w:szCs w:val="18"/>
            </w:rPr>
            <w:id w:val="-684136366"/>
            <w:placeholder>
              <w:docPart w:val="4AD8F64396EF4EA59A8A1C2F60674947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693" w:type="dxa"/>
              </w:tcPr>
              <w:p w:rsidR="00A059C8" w:rsidRPr="0086124C" w:rsidRDefault="00A059C8" w:rsidP="00A059C8">
                <w:pPr>
                  <w:tabs>
                    <w:tab w:val="right" w:pos="1451"/>
                  </w:tabs>
                  <w:rPr>
                    <w:sz w:val="18"/>
                    <w:szCs w:val="18"/>
                  </w:rPr>
                </w:pPr>
                <w:r w:rsidRPr="0086124C">
                  <w:rPr>
                    <w:rStyle w:val="Platzhaltertext"/>
                    <w:vanish/>
                    <w:sz w:val="18"/>
                    <w:szCs w:val="18"/>
                  </w:rPr>
                  <w:t>Datum</w:t>
                </w:r>
              </w:p>
            </w:tc>
          </w:sdtContent>
        </w:sdt>
      </w:tr>
      <w:tr w:rsidR="00A059C8" w:rsidRPr="0086124C" w:rsidTr="00753C18">
        <w:tc>
          <w:tcPr>
            <w:tcW w:w="1980" w:type="dxa"/>
            <w:shd w:val="clear" w:color="auto" w:fill="DEEAF6" w:themeFill="accent1" w:themeFillTint="33"/>
          </w:tcPr>
          <w:p w:rsidR="00A059C8" w:rsidRPr="0086124C" w:rsidRDefault="00A059C8" w:rsidP="00A059C8">
            <w:pPr>
              <w:tabs>
                <w:tab w:val="right" w:pos="1451"/>
              </w:tabs>
              <w:rPr>
                <w:rFonts w:cs="Arial"/>
                <w:sz w:val="18"/>
                <w:szCs w:val="18"/>
              </w:rPr>
            </w:pPr>
            <w:r w:rsidRPr="0086124C">
              <w:rPr>
                <w:rFonts w:cs="Arial"/>
                <w:sz w:val="18"/>
                <w:szCs w:val="18"/>
              </w:rPr>
              <w:t>Orientierung</w:t>
            </w:r>
          </w:p>
          <w:p w:rsidR="00A059C8" w:rsidRPr="0086124C" w:rsidRDefault="00A059C8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:rsidR="00A059C8" w:rsidRPr="0086124C" w:rsidRDefault="0077099E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7960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9C8" w:rsidRPr="0086124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059C8" w:rsidRPr="0086124C">
              <w:rPr>
                <w:sz w:val="18"/>
                <w:szCs w:val="18"/>
              </w:rPr>
              <w:t xml:space="preserve"> keine</w:t>
            </w:r>
          </w:p>
          <w:p w:rsidR="00A059C8" w:rsidRPr="0086124C" w:rsidRDefault="00A059C8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059C8" w:rsidRPr="0086124C" w:rsidRDefault="0077099E" w:rsidP="00A059C8">
            <w:sdt>
              <w:sdtPr>
                <w:rPr>
                  <w:sz w:val="18"/>
                  <w:szCs w:val="18"/>
                </w:rPr>
                <w:id w:val="89563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9C8" w:rsidRPr="0086124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059C8" w:rsidRPr="0086124C">
              <w:rPr>
                <w:sz w:val="18"/>
                <w:szCs w:val="18"/>
              </w:rPr>
              <w:t xml:space="preserve"> geringe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059C8" w:rsidRPr="0086124C" w:rsidRDefault="0077099E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8225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9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059C8" w:rsidRPr="0086124C">
              <w:rPr>
                <w:sz w:val="18"/>
                <w:szCs w:val="18"/>
              </w:rPr>
              <w:t xml:space="preserve"> </w:t>
            </w:r>
            <w:r w:rsidR="00A059C8">
              <w:rPr>
                <w:sz w:val="18"/>
                <w:szCs w:val="18"/>
              </w:rPr>
              <w:t>mässige</w:t>
            </w:r>
          </w:p>
          <w:p w:rsidR="00A059C8" w:rsidRPr="0086124C" w:rsidRDefault="00A059C8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A059C8" w:rsidRPr="0086124C" w:rsidRDefault="0077099E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1582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9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059C8" w:rsidRPr="0086124C">
              <w:rPr>
                <w:sz w:val="18"/>
                <w:szCs w:val="18"/>
              </w:rPr>
              <w:t xml:space="preserve"> </w:t>
            </w:r>
            <w:r w:rsidR="00A059C8">
              <w:rPr>
                <w:sz w:val="18"/>
                <w:szCs w:val="18"/>
              </w:rPr>
              <w:t>hohe</w:t>
            </w:r>
          </w:p>
          <w:p w:rsidR="00A059C8" w:rsidRPr="0086124C" w:rsidRDefault="00A059C8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sdt>
          <w:sdtPr>
            <w:rPr>
              <w:rStyle w:val="Formatvorlage6"/>
              <w:sz w:val="18"/>
              <w:szCs w:val="18"/>
            </w:rPr>
            <w:id w:val="1560289794"/>
            <w:placeholder>
              <w:docPart w:val="E227BAF1E47D4FDBB31A4A06F9F8FEB4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693" w:type="dxa"/>
              </w:tcPr>
              <w:p w:rsidR="00A059C8" w:rsidRPr="0086124C" w:rsidRDefault="00A059C8" w:rsidP="00A059C8">
                <w:pPr>
                  <w:tabs>
                    <w:tab w:val="right" w:pos="1451"/>
                  </w:tabs>
                  <w:rPr>
                    <w:sz w:val="18"/>
                    <w:szCs w:val="18"/>
                  </w:rPr>
                </w:pPr>
                <w:r w:rsidRPr="0086124C">
                  <w:rPr>
                    <w:rStyle w:val="Platzhaltertext"/>
                    <w:vanish/>
                    <w:sz w:val="18"/>
                    <w:szCs w:val="18"/>
                  </w:rPr>
                  <w:t>Datum</w:t>
                </w:r>
              </w:p>
            </w:tc>
          </w:sdtContent>
        </w:sdt>
      </w:tr>
      <w:tr w:rsidR="00A059C8" w:rsidRPr="0086124C" w:rsidTr="00753C18">
        <w:tc>
          <w:tcPr>
            <w:tcW w:w="1980" w:type="dxa"/>
            <w:shd w:val="clear" w:color="auto" w:fill="DEEAF6" w:themeFill="accent1" w:themeFillTint="33"/>
          </w:tcPr>
          <w:p w:rsidR="00A059C8" w:rsidRPr="0086124C" w:rsidRDefault="00A059C8" w:rsidP="00A059C8">
            <w:pPr>
              <w:tabs>
                <w:tab w:val="right" w:pos="1451"/>
              </w:tabs>
              <w:rPr>
                <w:rFonts w:cs="Arial"/>
                <w:sz w:val="18"/>
                <w:szCs w:val="18"/>
              </w:rPr>
            </w:pPr>
            <w:r w:rsidRPr="0086124C">
              <w:rPr>
                <w:rFonts w:cs="Arial"/>
                <w:sz w:val="18"/>
                <w:szCs w:val="18"/>
              </w:rPr>
              <w:t>Verständigung</w:t>
            </w:r>
          </w:p>
          <w:p w:rsidR="00A059C8" w:rsidRPr="0086124C" w:rsidRDefault="00A059C8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:rsidR="00A059C8" w:rsidRPr="0086124C" w:rsidRDefault="0077099E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6701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9C8" w:rsidRPr="0086124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059C8" w:rsidRPr="0086124C">
              <w:rPr>
                <w:sz w:val="18"/>
                <w:szCs w:val="18"/>
              </w:rPr>
              <w:t xml:space="preserve"> keine</w:t>
            </w:r>
          </w:p>
          <w:p w:rsidR="00A059C8" w:rsidRPr="0086124C" w:rsidRDefault="00A059C8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059C8" w:rsidRPr="0086124C" w:rsidRDefault="0077099E" w:rsidP="00A059C8">
            <w:sdt>
              <w:sdtPr>
                <w:rPr>
                  <w:sz w:val="18"/>
                  <w:szCs w:val="18"/>
                </w:rPr>
                <w:id w:val="-151367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9C8" w:rsidRPr="0086124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059C8" w:rsidRPr="0086124C">
              <w:rPr>
                <w:sz w:val="18"/>
                <w:szCs w:val="18"/>
              </w:rPr>
              <w:t xml:space="preserve"> geringe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059C8" w:rsidRPr="0086124C" w:rsidRDefault="0077099E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5021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9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059C8" w:rsidRPr="0086124C">
              <w:rPr>
                <w:sz w:val="18"/>
                <w:szCs w:val="18"/>
              </w:rPr>
              <w:t xml:space="preserve"> </w:t>
            </w:r>
            <w:r w:rsidR="00A059C8">
              <w:rPr>
                <w:sz w:val="18"/>
                <w:szCs w:val="18"/>
              </w:rPr>
              <w:t>mässige</w:t>
            </w:r>
          </w:p>
          <w:p w:rsidR="00A059C8" w:rsidRPr="0086124C" w:rsidRDefault="00A059C8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A059C8" w:rsidRPr="0086124C" w:rsidRDefault="0077099E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414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9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059C8" w:rsidRPr="0086124C">
              <w:rPr>
                <w:sz w:val="18"/>
                <w:szCs w:val="18"/>
              </w:rPr>
              <w:t xml:space="preserve"> </w:t>
            </w:r>
            <w:r w:rsidR="00A059C8">
              <w:rPr>
                <w:sz w:val="18"/>
                <w:szCs w:val="18"/>
              </w:rPr>
              <w:t>hohe</w:t>
            </w:r>
          </w:p>
          <w:p w:rsidR="00A059C8" w:rsidRPr="0086124C" w:rsidRDefault="00A059C8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sdt>
          <w:sdtPr>
            <w:rPr>
              <w:rStyle w:val="Formatvorlage6"/>
              <w:sz w:val="18"/>
              <w:szCs w:val="18"/>
            </w:rPr>
            <w:id w:val="-1872910841"/>
            <w:placeholder>
              <w:docPart w:val="29083C3AE14149BC9097F41EBC4D1951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693" w:type="dxa"/>
              </w:tcPr>
              <w:p w:rsidR="00A059C8" w:rsidRPr="0086124C" w:rsidRDefault="00A059C8" w:rsidP="00A059C8">
                <w:pPr>
                  <w:tabs>
                    <w:tab w:val="right" w:pos="1451"/>
                  </w:tabs>
                  <w:rPr>
                    <w:sz w:val="18"/>
                    <w:szCs w:val="18"/>
                  </w:rPr>
                </w:pPr>
                <w:r w:rsidRPr="0086124C">
                  <w:rPr>
                    <w:rStyle w:val="Platzhaltertext"/>
                    <w:vanish/>
                    <w:sz w:val="18"/>
                    <w:szCs w:val="18"/>
                  </w:rPr>
                  <w:t>Datum</w:t>
                </w:r>
              </w:p>
            </w:tc>
          </w:sdtContent>
        </w:sdt>
      </w:tr>
      <w:tr w:rsidR="00A059C8" w:rsidRPr="0086124C" w:rsidTr="00753C18">
        <w:tc>
          <w:tcPr>
            <w:tcW w:w="1980" w:type="dxa"/>
            <w:shd w:val="clear" w:color="auto" w:fill="DEEAF6" w:themeFill="accent1" w:themeFillTint="33"/>
          </w:tcPr>
          <w:p w:rsidR="00A059C8" w:rsidRPr="0086124C" w:rsidRDefault="00A059C8" w:rsidP="00A059C8">
            <w:pPr>
              <w:tabs>
                <w:tab w:val="right" w:pos="1451"/>
              </w:tabs>
              <w:rPr>
                <w:rFonts w:cs="Arial"/>
                <w:sz w:val="18"/>
                <w:szCs w:val="18"/>
              </w:rPr>
            </w:pPr>
            <w:r w:rsidRPr="0086124C">
              <w:rPr>
                <w:rFonts w:cs="Arial"/>
                <w:sz w:val="18"/>
                <w:szCs w:val="18"/>
              </w:rPr>
              <w:t>Soziale Interaktion</w:t>
            </w:r>
          </w:p>
          <w:p w:rsidR="00A059C8" w:rsidRPr="0086124C" w:rsidRDefault="00A059C8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:rsidR="00A059C8" w:rsidRPr="0086124C" w:rsidRDefault="0077099E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7108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9C8" w:rsidRPr="0086124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059C8" w:rsidRPr="0086124C">
              <w:rPr>
                <w:sz w:val="18"/>
                <w:szCs w:val="18"/>
              </w:rPr>
              <w:t xml:space="preserve"> keine</w:t>
            </w:r>
          </w:p>
          <w:p w:rsidR="00A059C8" w:rsidRPr="0086124C" w:rsidRDefault="00A059C8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059C8" w:rsidRPr="0086124C" w:rsidRDefault="0077099E" w:rsidP="00A059C8">
            <w:sdt>
              <w:sdtPr>
                <w:rPr>
                  <w:sz w:val="18"/>
                  <w:szCs w:val="18"/>
                </w:rPr>
                <w:id w:val="-65584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9C8" w:rsidRPr="0086124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059C8" w:rsidRPr="0086124C">
              <w:rPr>
                <w:sz w:val="18"/>
                <w:szCs w:val="18"/>
              </w:rPr>
              <w:t xml:space="preserve"> geringe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059C8" w:rsidRPr="0086124C" w:rsidRDefault="0077099E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2133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9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059C8" w:rsidRPr="0086124C">
              <w:rPr>
                <w:sz w:val="18"/>
                <w:szCs w:val="18"/>
              </w:rPr>
              <w:t xml:space="preserve"> </w:t>
            </w:r>
            <w:r w:rsidR="00A059C8">
              <w:rPr>
                <w:sz w:val="18"/>
                <w:szCs w:val="18"/>
              </w:rPr>
              <w:t>mässige</w:t>
            </w:r>
          </w:p>
          <w:p w:rsidR="00A059C8" w:rsidRPr="0086124C" w:rsidRDefault="00A059C8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A059C8" w:rsidRPr="0086124C" w:rsidRDefault="0077099E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152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9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059C8" w:rsidRPr="0086124C">
              <w:rPr>
                <w:sz w:val="18"/>
                <w:szCs w:val="18"/>
              </w:rPr>
              <w:t xml:space="preserve"> </w:t>
            </w:r>
            <w:r w:rsidR="00A059C8">
              <w:rPr>
                <w:sz w:val="18"/>
                <w:szCs w:val="18"/>
              </w:rPr>
              <w:t>hohe</w:t>
            </w:r>
          </w:p>
          <w:p w:rsidR="00A059C8" w:rsidRPr="0086124C" w:rsidRDefault="00A059C8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sdt>
          <w:sdtPr>
            <w:rPr>
              <w:rStyle w:val="Formatvorlage6"/>
              <w:sz w:val="18"/>
              <w:szCs w:val="18"/>
            </w:rPr>
            <w:id w:val="-1076274704"/>
            <w:placeholder>
              <w:docPart w:val="FE73AAB102844BFE825F13B75BFF5E34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693" w:type="dxa"/>
              </w:tcPr>
              <w:p w:rsidR="00A059C8" w:rsidRPr="0086124C" w:rsidRDefault="00A059C8" w:rsidP="00A059C8">
                <w:pPr>
                  <w:tabs>
                    <w:tab w:val="right" w:pos="1451"/>
                  </w:tabs>
                  <w:rPr>
                    <w:sz w:val="18"/>
                    <w:szCs w:val="18"/>
                  </w:rPr>
                </w:pPr>
                <w:r w:rsidRPr="0086124C">
                  <w:rPr>
                    <w:rStyle w:val="Platzhaltertext"/>
                    <w:vanish/>
                    <w:sz w:val="18"/>
                    <w:szCs w:val="18"/>
                  </w:rPr>
                  <w:t>Datum</w:t>
                </w:r>
              </w:p>
            </w:tc>
          </w:sdtContent>
        </w:sdt>
      </w:tr>
      <w:tr w:rsidR="00A059C8" w:rsidRPr="0086124C" w:rsidTr="00753C18">
        <w:tc>
          <w:tcPr>
            <w:tcW w:w="1980" w:type="dxa"/>
            <w:shd w:val="clear" w:color="auto" w:fill="DEEAF6" w:themeFill="accent1" w:themeFillTint="33"/>
          </w:tcPr>
          <w:p w:rsidR="00A059C8" w:rsidRPr="0086124C" w:rsidRDefault="00A059C8" w:rsidP="00A059C8">
            <w:pPr>
              <w:tabs>
                <w:tab w:val="right" w:pos="1451"/>
              </w:tabs>
              <w:rPr>
                <w:rFonts w:cs="Arial"/>
                <w:sz w:val="18"/>
                <w:szCs w:val="18"/>
              </w:rPr>
            </w:pPr>
            <w:r w:rsidRPr="0086124C">
              <w:rPr>
                <w:rFonts w:cs="Arial"/>
                <w:sz w:val="18"/>
                <w:szCs w:val="18"/>
              </w:rPr>
              <w:t>Psyche</w:t>
            </w:r>
          </w:p>
          <w:p w:rsidR="00A059C8" w:rsidRPr="0086124C" w:rsidRDefault="00A059C8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:rsidR="00A059C8" w:rsidRPr="0086124C" w:rsidRDefault="0077099E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7371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9C8" w:rsidRPr="0086124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059C8" w:rsidRPr="0086124C">
              <w:rPr>
                <w:sz w:val="18"/>
                <w:szCs w:val="18"/>
              </w:rPr>
              <w:t xml:space="preserve"> keine</w:t>
            </w:r>
          </w:p>
          <w:p w:rsidR="00A059C8" w:rsidRPr="0086124C" w:rsidRDefault="00A059C8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059C8" w:rsidRPr="0086124C" w:rsidRDefault="0077099E" w:rsidP="00A059C8">
            <w:sdt>
              <w:sdtPr>
                <w:rPr>
                  <w:sz w:val="18"/>
                  <w:szCs w:val="18"/>
                </w:rPr>
                <w:id w:val="-17365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9C8" w:rsidRPr="0086124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059C8" w:rsidRPr="0086124C">
              <w:rPr>
                <w:sz w:val="18"/>
                <w:szCs w:val="18"/>
              </w:rPr>
              <w:t xml:space="preserve"> geringe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059C8" w:rsidRPr="0086124C" w:rsidRDefault="0077099E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2610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059C8" w:rsidRPr="0086124C">
              <w:rPr>
                <w:sz w:val="18"/>
                <w:szCs w:val="18"/>
              </w:rPr>
              <w:t xml:space="preserve"> </w:t>
            </w:r>
            <w:r w:rsidR="00A059C8">
              <w:rPr>
                <w:sz w:val="18"/>
                <w:szCs w:val="18"/>
              </w:rPr>
              <w:t>mässige</w:t>
            </w:r>
          </w:p>
          <w:p w:rsidR="00A059C8" w:rsidRPr="0086124C" w:rsidRDefault="00A059C8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A059C8" w:rsidRPr="0086124C" w:rsidRDefault="0077099E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4107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9C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059C8" w:rsidRPr="0086124C">
              <w:rPr>
                <w:sz w:val="18"/>
                <w:szCs w:val="18"/>
              </w:rPr>
              <w:t xml:space="preserve"> </w:t>
            </w:r>
            <w:r w:rsidR="00A059C8">
              <w:rPr>
                <w:sz w:val="18"/>
                <w:szCs w:val="18"/>
              </w:rPr>
              <w:t>hohe</w:t>
            </w:r>
          </w:p>
          <w:p w:rsidR="00A059C8" w:rsidRPr="0086124C" w:rsidRDefault="00A059C8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  <w:sdt>
          <w:sdtPr>
            <w:rPr>
              <w:rStyle w:val="Formatvorlage6"/>
              <w:sz w:val="18"/>
              <w:szCs w:val="18"/>
            </w:rPr>
            <w:id w:val="1937788648"/>
            <w:placeholder>
              <w:docPart w:val="B5EEA3CC4EA4480DB1DF255EE7061F19"/>
            </w:placeholder>
            <w:showingPlcHdr/>
            <w:text/>
          </w:sdtPr>
          <w:sdtEndPr>
            <w:rPr>
              <w:rStyle w:val="Absatz-Standardschriftart"/>
              <w:b w:val="0"/>
            </w:rPr>
          </w:sdtEndPr>
          <w:sdtContent>
            <w:tc>
              <w:tcPr>
                <w:tcW w:w="2693" w:type="dxa"/>
              </w:tcPr>
              <w:p w:rsidR="00A059C8" w:rsidRPr="0086124C" w:rsidRDefault="00A059C8" w:rsidP="00A059C8">
                <w:pPr>
                  <w:tabs>
                    <w:tab w:val="right" w:pos="1451"/>
                  </w:tabs>
                  <w:rPr>
                    <w:sz w:val="18"/>
                    <w:szCs w:val="18"/>
                  </w:rPr>
                </w:pPr>
                <w:r w:rsidRPr="0086124C">
                  <w:rPr>
                    <w:rStyle w:val="Platzhaltertext"/>
                    <w:vanish/>
                    <w:sz w:val="18"/>
                    <w:szCs w:val="18"/>
                  </w:rPr>
                  <w:t>Datum</w:t>
                </w:r>
              </w:p>
            </w:tc>
          </w:sdtContent>
        </w:sdt>
      </w:tr>
    </w:tbl>
    <w:p w:rsidR="0097078B" w:rsidRPr="0086124C" w:rsidRDefault="0097078B"/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7087"/>
      </w:tblGrid>
      <w:tr w:rsidR="00A059C8" w:rsidRPr="0086124C" w:rsidTr="00593FAD">
        <w:tc>
          <w:tcPr>
            <w:tcW w:w="1980" w:type="dxa"/>
            <w:shd w:val="clear" w:color="auto" w:fill="DEEAF6" w:themeFill="accent1" w:themeFillTint="33"/>
          </w:tcPr>
          <w:p w:rsidR="00A059C8" w:rsidRPr="0086124C" w:rsidRDefault="00A059C8" w:rsidP="00A059C8">
            <w:pPr>
              <w:tabs>
                <w:tab w:val="right" w:pos="1451"/>
              </w:tabs>
              <w:rPr>
                <w:sz w:val="18"/>
                <w:szCs w:val="18"/>
              </w:rPr>
            </w:pPr>
            <w:r w:rsidRPr="0086124C">
              <w:rPr>
                <w:sz w:val="18"/>
                <w:szCs w:val="18"/>
              </w:rPr>
              <w:t>Hilfsmittel</w:t>
            </w:r>
          </w:p>
        </w:tc>
        <w:tc>
          <w:tcPr>
            <w:tcW w:w="7087" w:type="dxa"/>
          </w:tcPr>
          <w:p w:rsidR="00A059C8" w:rsidRPr="0086124C" w:rsidRDefault="0077099E" w:rsidP="00A059C8">
            <w:pPr>
              <w:tabs>
                <w:tab w:val="right" w:pos="1451"/>
              </w:tabs>
              <w:rPr>
                <w:rStyle w:val="Formatvorlage1"/>
                <w:b w:val="0"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126752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9C8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059C8" w:rsidRPr="0086124C">
              <w:rPr>
                <w:sz w:val="18"/>
                <w:szCs w:val="18"/>
              </w:rPr>
              <w:t xml:space="preserve"> </w:t>
            </w:r>
            <w:r w:rsidR="00A059C8">
              <w:rPr>
                <w:sz w:val="18"/>
                <w:szCs w:val="18"/>
              </w:rPr>
              <w:t>Rollstuhl</w:t>
            </w:r>
            <w:r w:rsidR="00A059C8" w:rsidRPr="0086124C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179124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9C8" w:rsidRPr="0086124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059C8" w:rsidRPr="0086124C">
              <w:rPr>
                <w:sz w:val="18"/>
                <w:szCs w:val="18"/>
              </w:rPr>
              <w:t xml:space="preserve"> </w:t>
            </w:r>
            <w:r w:rsidR="00A059C8">
              <w:rPr>
                <w:sz w:val="18"/>
                <w:szCs w:val="18"/>
              </w:rPr>
              <w:t>Gehstöcke</w:t>
            </w:r>
            <w:r w:rsidR="00A059C8" w:rsidRPr="0086124C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5135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9C8" w:rsidRPr="0086124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059C8" w:rsidRPr="0086124C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cs="Segoe UI Symbol"/>
                  <w:sz w:val="18"/>
                  <w:szCs w:val="18"/>
                </w:rPr>
                <w:id w:val="1844205740"/>
                <w:placeholder>
                  <w:docPart w:val="BEB96AF1A1C040B189353D76CA5627F0"/>
                </w:placeholder>
                <w:text/>
              </w:sdtPr>
              <w:sdtEndPr/>
              <w:sdtContent>
                <w:r w:rsidR="00A059C8" w:rsidRPr="0086124C">
                  <w:rPr>
                    <w:rFonts w:cs="Segoe UI Symbol"/>
                    <w:sz w:val="18"/>
                    <w:szCs w:val="18"/>
                  </w:rPr>
                  <w:t>Anderes:</w:t>
                </w:r>
              </w:sdtContent>
            </w:sdt>
            <w:r w:rsidR="00A059C8" w:rsidRPr="0086124C">
              <w:rPr>
                <w:rFonts w:cs="Segoe UI Symbol"/>
                <w:sz w:val="18"/>
                <w:szCs w:val="18"/>
              </w:rPr>
              <w:t xml:space="preserve"> </w:t>
            </w:r>
            <w:sdt>
              <w:sdtPr>
                <w:rPr>
                  <w:rStyle w:val="Formatvorlage1"/>
                  <w:b w:val="0"/>
                  <w:sz w:val="18"/>
                  <w:szCs w:val="18"/>
                </w:rPr>
                <w:id w:val="177780467"/>
                <w:placeholder>
                  <w:docPart w:val="739483889B3A4961913125462A3BFFF4"/>
                </w:placeholder>
                <w:showingPlcHdr/>
                <w:text/>
              </w:sdtPr>
              <w:sdtEndPr>
                <w:rPr>
                  <w:rStyle w:val="Absatz-Standardschriftart"/>
                  <w:b/>
                </w:rPr>
              </w:sdtEndPr>
              <w:sdtContent>
                <w:r w:rsidR="00A059C8" w:rsidRPr="0086124C">
                  <w:rPr>
                    <w:rStyle w:val="Platzhaltertext"/>
                    <w:b/>
                    <w:vanish/>
                    <w:sz w:val="18"/>
                    <w:szCs w:val="18"/>
                  </w:rPr>
                  <w:t>Text</w:t>
                </w:r>
              </w:sdtContent>
            </w:sdt>
          </w:p>
          <w:sdt>
            <w:sdtPr>
              <w:rPr>
                <w:rStyle w:val="Formatvorlage6"/>
                <w:sz w:val="18"/>
                <w:szCs w:val="18"/>
              </w:rPr>
              <w:id w:val="1050573502"/>
              <w:placeholder>
                <w:docPart w:val="FCE7B3CF9D054836884F1164DE39A7EF"/>
              </w:placeholder>
              <w:showingPlcHdr/>
              <w:text/>
            </w:sdtPr>
            <w:sdtEndPr>
              <w:rPr>
                <w:rStyle w:val="Absatz-Standardschriftart"/>
                <w:b w:val="0"/>
              </w:rPr>
            </w:sdtEndPr>
            <w:sdtContent>
              <w:p w:rsidR="00A059C8" w:rsidRPr="0086124C" w:rsidRDefault="00A059C8" w:rsidP="00A059C8">
                <w:pPr>
                  <w:tabs>
                    <w:tab w:val="right" w:pos="1451"/>
                  </w:tabs>
                  <w:rPr>
                    <w:sz w:val="18"/>
                    <w:szCs w:val="18"/>
                  </w:rPr>
                </w:pPr>
                <w:r w:rsidRPr="0086124C">
                  <w:rPr>
                    <w:rStyle w:val="Platzhaltertext"/>
                    <w:vanish/>
                    <w:sz w:val="18"/>
                    <w:szCs w:val="18"/>
                  </w:rPr>
                  <w:t>Datum</w:t>
                </w:r>
              </w:p>
            </w:sdtContent>
          </w:sdt>
        </w:tc>
      </w:tr>
      <w:tr w:rsidR="0097078B" w:rsidRPr="0086124C" w:rsidTr="0097078B">
        <w:tc>
          <w:tcPr>
            <w:tcW w:w="1980" w:type="dxa"/>
            <w:shd w:val="clear" w:color="auto" w:fill="DEEAF6" w:themeFill="accent1" w:themeFillTint="33"/>
          </w:tcPr>
          <w:p w:rsidR="0097078B" w:rsidRPr="0086124C" w:rsidRDefault="0097078B" w:rsidP="00544C52">
            <w:pPr>
              <w:tabs>
                <w:tab w:val="right" w:pos="1451"/>
              </w:tabs>
              <w:rPr>
                <w:sz w:val="18"/>
                <w:szCs w:val="18"/>
              </w:rPr>
            </w:pPr>
            <w:r w:rsidRPr="0086124C">
              <w:rPr>
                <w:sz w:val="18"/>
                <w:szCs w:val="18"/>
              </w:rPr>
              <w:t>Wunden</w:t>
            </w:r>
          </w:p>
        </w:tc>
        <w:tc>
          <w:tcPr>
            <w:tcW w:w="7087" w:type="dxa"/>
          </w:tcPr>
          <w:p w:rsidR="0097078B" w:rsidRPr="0086124C" w:rsidRDefault="0077099E" w:rsidP="0097078B">
            <w:pPr>
              <w:tabs>
                <w:tab w:val="right" w:pos="1451"/>
              </w:tabs>
              <w:rPr>
                <w:rStyle w:val="Formatvorlage1"/>
                <w:b w:val="0"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1952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9C8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97078B" w:rsidRPr="0086124C">
              <w:rPr>
                <w:sz w:val="18"/>
                <w:szCs w:val="18"/>
              </w:rPr>
              <w:t xml:space="preserve"> Dekubitus  </w:t>
            </w:r>
            <w:sdt>
              <w:sdtPr>
                <w:rPr>
                  <w:sz w:val="18"/>
                  <w:szCs w:val="18"/>
                </w:rPr>
                <w:id w:val="-143998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78B" w:rsidRPr="0086124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7078B" w:rsidRPr="0086124C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616171937"/>
                <w:placeholder>
                  <w:docPart w:val="6B8D1E59CBA34304891A51C662FC8DC4"/>
                </w:placeholder>
                <w:text/>
              </w:sdtPr>
              <w:sdtEndPr/>
              <w:sdtContent>
                <w:r w:rsidR="0097078B" w:rsidRPr="0086124C">
                  <w:rPr>
                    <w:sz w:val="18"/>
                    <w:szCs w:val="18"/>
                  </w:rPr>
                  <w:t>VAC-Verband</w:t>
                </w:r>
              </w:sdtContent>
            </w:sdt>
            <w:r w:rsidR="0097078B" w:rsidRPr="0086124C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147756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78B" w:rsidRPr="0086124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7078B" w:rsidRPr="0086124C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cs="Segoe UI Symbol"/>
                  <w:sz w:val="18"/>
                  <w:szCs w:val="18"/>
                </w:rPr>
                <w:id w:val="541632000"/>
                <w:placeholder>
                  <w:docPart w:val="7116383AFDC345859D908841F7DF2B80"/>
                </w:placeholder>
                <w:text/>
              </w:sdtPr>
              <w:sdtEndPr/>
              <w:sdtContent>
                <w:r w:rsidR="0097078B" w:rsidRPr="0086124C">
                  <w:rPr>
                    <w:rFonts w:cs="Segoe UI Symbol"/>
                    <w:sz w:val="18"/>
                    <w:szCs w:val="18"/>
                  </w:rPr>
                  <w:t>Anderes:</w:t>
                </w:r>
              </w:sdtContent>
            </w:sdt>
            <w:r w:rsidR="0097078B" w:rsidRPr="0086124C">
              <w:rPr>
                <w:rFonts w:cs="Segoe UI Symbol"/>
                <w:sz w:val="18"/>
                <w:szCs w:val="18"/>
              </w:rPr>
              <w:t xml:space="preserve"> </w:t>
            </w:r>
            <w:sdt>
              <w:sdtPr>
                <w:rPr>
                  <w:rStyle w:val="Formatvorlage1"/>
                  <w:b w:val="0"/>
                  <w:sz w:val="18"/>
                  <w:szCs w:val="18"/>
                </w:rPr>
                <w:id w:val="1473017411"/>
                <w:placeholder>
                  <w:docPart w:val="EE2A960C6BA344A6B14021789A4BD4F8"/>
                </w:placeholder>
                <w:showingPlcHdr/>
                <w:text/>
              </w:sdtPr>
              <w:sdtEndPr>
                <w:rPr>
                  <w:rStyle w:val="Absatz-Standardschriftart"/>
                  <w:b/>
                </w:rPr>
              </w:sdtEndPr>
              <w:sdtContent>
                <w:r w:rsidR="0097078B" w:rsidRPr="0086124C">
                  <w:rPr>
                    <w:rStyle w:val="Platzhaltertext"/>
                    <w:b/>
                    <w:vanish/>
                    <w:sz w:val="18"/>
                    <w:szCs w:val="18"/>
                  </w:rPr>
                  <w:t>Text</w:t>
                </w:r>
              </w:sdtContent>
            </w:sdt>
          </w:p>
          <w:p w:rsidR="0097078B" w:rsidRPr="0086124C" w:rsidRDefault="0097078B" w:rsidP="0097078B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</w:tr>
      <w:tr w:rsidR="0097078B" w:rsidRPr="0086124C" w:rsidTr="0097078B">
        <w:tc>
          <w:tcPr>
            <w:tcW w:w="1980" w:type="dxa"/>
            <w:shd w:val="clear" w:color="auto" w:fill="DEEAF6" w:themeFill="accent1" w:themeFillTint="33"/>
          </w:tcPr>
          <w:p w:rsidR="0097078B" w:rsidRPr="0086124C" w:rsidRDefault="0097078B" w:rsidP="00544C52">
            <w:pPr>
              <w:tabs>
                <w:tab w:val="right" w:pos="1451"/>
              </w:tabs>
              <w:rPr>
                <w:sz w:val="18"/>
                <w:szCs w:val="18"/>
              </w:rPr>
            </w:pPr>
            <w:r w:rsidRPr="0086124C">
              <w:rPr>
                <w:sz w:val="18"/>
                <w:szCs w:val="18"/>
              </w:rPr>
              <w:t>Besonderes</w:t>
            </w:r>
          </w:p>
        </w:tc>
        <w:tc>
          <w:tcPr>
            <w:tcW w:w="7087" w:type="dxa"/>
          </w:tcPr>
          <w:p w:rsidR="00B90210" w:rsidRPr="00A059C8" w:rsidRDefault="0077099E" w:rsidP="00544C52">
            <w:pPr>
              <w:tabs>
                <w:tab w:val="right" w:pos="1451"/>
              </w:tabs>
              <w:rPr>
                <w:sz w:val="18"/>
                <w:szCs w:val="18"/>
                <w:lang w:val="fr-CH"/>
              </w:rPr>
            </w:pPr>
            <w:sdt>
              <w:sdtPr>
                <w:rPr>
                  <w:sz w:val="18"/>
                  <w:szCs w:val="18"/>
                  <w:lang w:val="fr-CH"/>
                </w:rPr>
                <w:id w:val="-65483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78B" w:rsidRPr="00A059C8">
                  <w:rPr>
                    <w:rFonts w:ascii="MS Gothic" w:eastAsia="MS Gothic" w:hAnsi="MS Gothic" w:hint="eastAsia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97078B" w:rsidRPr="00A059C8">
              <w:rPr>
                <w:sz w:val="18"/>
                <w:szCs w:val="18"/>
                <w:lang w:val="fr-CH"/>
              </w:rPr>
              <w:t xml:space="preserve"> </w:t>
            </w:r>
            <w:proofErr w:type="spellStart"/>
            <w:r w:rsidR="0097078B" w:rsidRPr="00A059C8">
              <w:rPr>
                <w:sz w:val="18"/>
                <w:szCs w:val="18"/>
                <w:lang w:val="fr-CH"/>
              </w:rPr>
              <w:t>Allergien</w:t>
            </w:r>
            <w:proofErr w:type="spellEnd"/>
            <w:r w:rsidR="0097078B" w:rsidRPr="00A059C8">
              <w:rPr>
                <w:sz w:val="18"/>
                <w:szCs w:val="18"/>
                <w:lang w:val="fr-CH"/>
              </w:rPr>
              <w:t xml:space="preserve">    </w:t>
            </w:r>
            <w:sdt>
              <w:sdtPr>
                <w:rPr>
                  <w:sz w:val="18"/>
                  <w:szCs w:val="18"/>
                  <w:lang w:val="fr-CH"/>
                </w:rPr>
                <w:id w:val="-67911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78B" w:rsidRPr="00A059C8">
                  <w:rPr>
                    <w:rFonts w:ascii="MS Gothic" w:eastAsia="MS Gothic" w:hAnsi="MS Gothic" w:hint="eastAsia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97078B" w:rsidRPr="00A059C8">
              <w:rPr>
                <w:sz w:val="18"/>
                <w:szCs w:val="18"/>
                <w:lang w:val="fr-CH"/>
              </w:rPr>
              <w:t xml:space="preserve"> Isolation (</w:t>
            </w:r>
            <w:proofErr w:type="spellStart"/>
            <w:r w:rsidR="0097078B" w:rsidRPr="00A059C8">
              <w:rPr>
                <w:sz w:val="18"/>
                <w:szCs w:val="18"/>
                <w:lang w:val="fr-CH"/>
              </w:rPr>
              <w:t>Covid</w:t>
            </w:r>
            <w:proofErr w:type="spellEnd"/>
            <w:r w:rsidR="0097078B" w:rsidRPr="00A059C8">
              <w:rPr>
                <w:sz w:val="18"/>
                <w:szCs w:val="18"/>
                <w:lang w:val="fr-CH"/>
              </w:rPr>
              <w:t>, MRSA, ESBL</w:t>
            </w:r>
            <w:proofErr w:type="gramStart"/>
            <w:r w:rsidR="0097078B" w:rsidRPr="00A059C8">
              <w:rPr>
                <w:sz w:val="18"/>
                <w:szCs w:val="18"/>
                <w:lang w:val="fr-CH"/>
              </w:rPr>
              <w:t>..)</w:t>
            </w:r>
            <w:proofErr w:type="gramEnd"/>
            <w:r w:rsidR="00B90210" w:rsidRPr="00A059C8">
              <w:rPr>
                <w:sz w:val="18"/>
                <w:szCs w:val="18"/>
                <w:lang w:val="fr-CH"/>
              </w:rPr>
              <w:t xml:space="preserve">  </w:t>
            </w:r>
          </w:p>
          <w:p w:rsidR="0097078B" w:rsidRPr="0086124C" w:rsidRDefault="0077099E" w:rsidP="00B90210">
            <w:pPr>
              <w:tabs>
                <w:tab w:val="right" w:pos="1451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6451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210" w:rsidRPr="0086124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90210" w:rsidRPr="0086124C">
              <w:rPr>
                <w:sz w:val="18"/>
                <w:szCs w:val="18"/>
              </w:rPr>
              <w:t xml:space="preserve"> Anderes:</w:t>
            </w:r>
          </w:p>
          <w:p w:rsidR="007E3E76" w:rsidRPr="0086124C" w:rsidRDefault="007E3E76" w:rsidP="00B90210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</w:tr>
      <w:tr w:rsidR="0097078B" w:rsidRPr="0086124C" w:rsidTr="00EA31B1">
        <w:trPr>
          <w:trHeight w:val="1381"/>
        </w:trPr>
        <w:tc>
          <w:tcPr>
            <w:tcW w:w="1980" w:type="dxa"/>
            <w:shd w:val="clear" w:color="auto" w:fill="DEEAF6" w:themeFill="accent1" w:themeFillTint="33"/>
          </w:tcPr>
          <w:p w:rsidR="0097078B" w:rsidRPr="0086124C" w:rsidRDefault="0097078B" w:rsidP="0097078B">
            <w:pPr>
              <w:tabs>
                <w:tab w:val="right" w:pos="1451"/>
              </w:tabs>
              <w:rPr>
                <w:sz w:val="18"/>
                <w:szCs w:val="18"/>
              </w:rPr>
            </w:pPr>
            <w:r w:rsidRPr="0086124C">
              <w:rPr>
                <w:sz w:val="18"/>
                <w:szCs w:val="18"/>
              </w:rPr>
              <w:t>Bemerkungen</w:t>
            </w:r>
          </w:p>
        </w:tc>
        <w:tc>
          <w:tcPr>
            <w:tcW w:w="7087" w:type="dxa"/>
          </w:tcPr>
          <w:p w:rsidR="0097078B" w:rsidRPr="0086124C" w:rsidRDefault="0097078B" w:rsidP="0097078B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  <w:p w:rsidR="0097078B" w:rsidRPr="0086124C" w:rsidRDefault="0097078B" w:rsidP="0097078B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  <w:p w:rsidR="007E3E76" w:rsidRPr="0086124C" w:rsidRDefault="007E3E76" w:rsidP="0097078B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  <w:p w:rsidR="007E3E76" w:rsidRPr="0086124C" w:rsidRDefault="007E3E76" w:rsidP="0097078B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  <w:p w:rsidR="007E3E76" w:rsidRPr="0086124C" w:rsidRDefault="007E3E76" w:rsidP="0097078B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  <w:p w:rsidR="007E3E76" w:rsidRPr="0086124C" w:rsidRDefault="007E3E76" w:rsidP="0097078B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  <w:p w:rsidR="007E3E76" w:rsidRPr="0086124C" w:rsidRDefault="007E3E76" w:rsidP="0097078B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  <w:p w:rsidR="007E3E76" w:rsidRPr="0086124C" w:rsidRDefault="007E3E76" w:rsidP="0097078B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  <w:p w:rsidR="007E3E76" w:rsidRPr="0086124C" w:rsidRDefault="007E3E76" w:rsidP="0097078B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  <w:p w:rsidR="0097078B" w:rsidRPr="0086124C" w:rsidRDefault="0097078B" w:rsidP="0097078B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  <w:p w:rsidR="0097078B" w:rsidRPr="0086124C" w:rsidRDefault="0097078B" w:rsidP="0097078B">
            <w:pPr>
              <w:tabs>
                <w:tab w:val="right" w:pos="1451"/>
              </w:tabs>
              <w:rPr>
                <w:sz w:val="18"/>
                <w:szCs w:val="18"/>
              </w:rPr>
            </w:pPr>
          </w:p>
        </w:tc>
      </w:tr>
    </w:tbl>
    <w:p w:rsidR="00406B3F" w:rsidRPr="0086124C" w:rsidRDefault="00406B3F" w:rsidP="003D67A9">
      <w:pPr>
        <w:tabs>
          <w:tab w:val="left" w:pos="1985"/>
          <w:tab w:val="left" w:pos="5727"/>
          <w:tab w:val="left" w:pos="7570"/>
        </w:tabs>
        <w:rPr>
          <w:sz w:val="18"/>
          <w:szCs w:val="18"/>
        </w:rPr>
      </w:pP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207423" w:rsidRPr="0086124C" w:rsidTr="0097078B">
        <w:tc>
          <w:tcPr>
            <w:tcW w:w="9067" w:type="dxa"/>
          </w:tcPr>
          <w:p w:rsidR="001F35C7" w:rsidRPr="0086124C" w:rsidRDefault="00EA31B1" w:rsidP="00EA31B1">
            <w:pPr>
              <w:tabs>
                <w:tab w:val="right" w:pos="1451"/>
              </w:tabs>
              <w:rPr>
                <w:sz w:val="18"/>
                <w:szCs w:val="18"/>
              </w:rPr>
            </w:pPr>
            <w:r w:rsidRPr="0086124C">
              <w:rPr>
                <w:sz w:val="18"/>
                <w:szCs w:val="18"/>
              </w:rPr>
              <w:t xml:space="preserve">Vollständig ausgefülltes </w:t>
            </w:r>
            <w:r w:rsidR="00207423" w:rsidRPr="0086124C">
              <w:rPr>
                <w:sz w:val="18"/>
                <w:szCs w:val="18"/>
              </w:rPr>
              <w:t>Einweisungszeugnis bi</w:t>
            </w:r>
            <w:r w:rsidR="003D67A9" w:rsidRPr="0086124C">
              <w:rPr>
                <w:sz w:val="18"/>
                <w:szCs w:val="18"/>
              </w:rPr>
              <w:t xml:space="preserve">tte </w:t>
            </w:r>
            <w:r w:rsidR="0097078B" w:rsidRPr="0086124C">
              <w:rPr>
                <w:sz w:val="18"/>
                <w:szCs w:val="18"/>
              </w:rPr>
              <w:t xml:space="preserve">per E-Mail </w:t>
            </w:r>
            <w:r w:rsidR="001F35C7" w:rsidRPr="0086124C">
              <w:rPr>
                <w:sz w:val="18"/>
                <w:szCs w:val="18"/>
              </w:rPr>
              <w:t xml:space="preserve">senden </w:t>
            </w:r>
            <w:r w:rsidR="0097078B" w:rsidRPr="0086124C">
              <w:rPr>
                <w:sz w:val="18"/>
                <w:szCs w:val="18"/>
              </w:rPr>
              <w:t xml:space="preserve">an </w:t>
            </w:r>
          </w:p>
          <w:p w:rsidR="0097078B" w:rsidRPr="0086124C" w:rsidRDefault="0077099E" w:rsidP="0086124C">
            <w:pPr>
              <w:tabs>
                <w:tab w:val="right" w:pos="1451"/>
              </w:tabs>
              <w:rPr>
                <w:sz w:val="18"/>
                <w:szCs w:val="18"/>
              </w:rPr>
            </w:pPr>
            <w:hyperlink r:id="rId11" w:history="1">
              <w:r w:rsidR="0086124C" w:rsidRPr="0086124C">
                <w:rPr>
                  <w:rStyle w:val="Hyperlink"/>
                  <w:sz w:val="18"/>
                  <w:szCs w:val="18"/>
                </w:rPr>
                <w:t>patientenmanagement@rehaklinik-hasliberg.ch</w:t>
              </w:r>
            </w:hyperlink>
            <w:r w:rsidR="0097078B" w:rsidRPr="0086124C">
              <w:rPr>
                <w:rStyle w:val="Hyperlink"/>
                <w:sz w:val="18"/>
                <w:szCs w:val="18"/>
              </w:rPr>
              <w:t xml:space="preserve"> </w:t>
            </w:r>
          </w:p>
        </w:tc>
      </w:tr>
    </w:tbl>
    <w:p w:rsidR="002E19A5" w:rsidRPr="0086124C" w:rsidRDefault="002E19A5">
      <w:pPr>
        <w:adjustRightInd/>
        <w:snapToGrid/>
        <w:spacing w:line="240" w:lineRule="auto"/>
        <w:rPr>
          <w:rFonts w:cs="Arial"/>
          <w:sz w:val="18"/>
          <w:szCs w:val="18"/>
        </w:rPr>
      </w:pPr>
    </w:p>
    <w:sectPr w:rsidR="002E19A5" w:rsidRPr="0086124C" w:rsidSect="00FF20E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701" w:right="1133" w:bottom="567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376" w:rsidRPr="0086124C" w:rsidRDefault="00612376">
      <w:r w:rsidRPr="0086124C">
        <w:separator/>
      </w:r>
    </w:p>
  </w:endnote>
  <w:endnote w:type="continuationSeparator" w:id="0">
    <w:p w:rsidR="00612376" w:rsidRPr="0086124C" w:rsidRDefault="00612376">
      <w:r w:rsidRPr="0086124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99E" w:rsidRDefault="0077099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E4A" w:rsidRPr="0086124C" w:rsidRDefault="0077099E" w:rsidP="00BE3E4A">
    <w:pPr>
      <w:pStyle w:val="Fuzeile"/>
    </w:pPr>
    <w:r>
      <w:t>18.12.2024</w:t>
    </w:r>
    <w:bookmarkStart w:id="1" w:name="_GoBack"/>
    <w:bookmarkEnd w:id="1"/>
    <w:r w:rsidR="00BE3E4A" w:rsidRPr="0086124C">
      <w:fldChar w:fldCharType="begin"/>
    </w:r>
    <w:r w:rsidR="00BE3E4A" w:rsidRPr="0086124C">
      <w:instrText xml:space="preserve"> if "</w:instrText>
    </w:r>
    <w:r>
      <w:fldChar w:fldCharType="begin"/>
    </w:r>
    <w:r>
      <w:instrText xml:space="preserve"> DOCPROPERTY "Organisation.FooterNarrow"\*CHARFORMAT </w:instrText>
    </w:r>
    <w:r>
      <w:fldChar w:fldCharType="separate"/>
    </w:r>
    <w:r w:rsidR="00BC127A" w:rsidRPr="0086124C">
      <w:instrText>Nein</w:instrText>
    </w:r>
    <w:r>
      <w:fldChar w:fldCharType="end"/>
    </w:r>
    <w:r w:rsidR="00BE3E4A" w:rsidRPr="0086124C">
      <w:instrText>" = "Ja" "</w:instrText>
    </w:r>
    <w:r w:rsidR="00BE3E4A" w:rsidRPr="0086124C">
      <w:tab/>
    </w:r>
    <w:r w:rsidR="00BE3E4A" w:rsidRPr="0086124C">
      <w:tab/>
      <w:instrText>" "</w:instrText>
    </w:r>
    <w:r w:rsidR="00BE3E4A" w:rsidRPr="0086124C">
      <w:tab/>
    </w:r>
    <w:r w:rsidR="00BE3E4A" w:rsidRPr="0086124C">
      <w:tab/>
    </w:r>
    <w:r w:rsidR="00BE3E4A" w:rsidRPr="0086124C">
      <w:tab/>
      <w:instrText>"</w:instrText>
    </w:r>
    <w:r w:rsidR="00BE3E4A" w:rsidRPr="0086124C">
      <w:fldChar w:fldCharType="separate"/>
    </w:r>
    <w:r w:rsidRPr="0086124C">
      <w:rPr>
        <w:noProof/>
      </w:rPr>
      <w:tab/>
    </w:r>
    <w:r w:rsidRPr="0086124C">
      <w:rPr>
        <w:noProof/>
      </w:rPr>
      <w:tab/>
    </w:r>
    <w:r w:rsidRPr="0086124C">
      <w:rPr>
        <w:noProof/>
      </w:rPr>
      <w:tab/>
    </w:r>
    <w:r w:rsidR="00BE3E4A" w:rsidRPr="0086124C">
      <w:fldChar w:fldCharType="end"/>
    </w:r>
    <w:r w:rsidR="00BE3E4A" w:rsidRPr="0086124C">
      <w:tab/>
    </w:r>
    <w:r>
      <w:fldChar w:fldCharType="begin"/>
    </w:r>
    <w:r>
      <w:instrText xml:space="preserve"> DOCPROPERTY "Doc.Page"\*CHARFORMAT </w:instrText>
    </w:r>
    <w:r>
      <w:fldChar w:fldCharType="separate"/>
    </w:r>
    <w:r w:rsidR="00BC127A" w:rsidRPr="0086124C">
      <w:t>Seite</w:t>
    </w:r>
    <w:r>
      <w:fldChar w:fldCharType="end"/>
    </w:r>
    <w:r w:rsidR="00BE3E4A" w:rsidRPr="0086124C">
      <w:t xml:space="preserve"> </w:t>
    </w:r>
    <w:r w:rsidR="00BE3E4A" w:rsidRPr="0086124C">
      <w:fldChar w:fldCharType="begin"/>
    </w:r>
    <w:r w:rsidR="00BE3E4A" w:rsidRPr="0086124C">
      <w:instrText xml:space="preserve"> PAGE </w:instrText>
    </w:r>
    <w:r w:rsidR="00BE3E4A" w:rsidRPr="0086124C">
      <w:fldChar w:fldCharType="separate"/>
    </w:r>
    <w:r>
      <w:rPr>
        <w:noProof/>
      </w:rPr>
      <w:t>2</w:t>
    </w:r>
    <w:r w:rsidR="00BE3E4A" w:rsidRPr="0086124C">
      <w:fldChar w:fldCharType="end"/>
    </w:r>
    <w:r w:rsidR="00BE3E4A" w:rsidRPr="0086124C">
      <w:t xml:space="preserve"> </w:t>
    </w:r>
    <w:r>
      <w:fldChar w:fldCharType="begin"/>
    </w:r>
    <w:r>
      <w:instrText xml:space="preserve"> DOCPROPERTY "Doc.FromShort"\*CHARFORMAT </w:instrText>
    </w:r>
    <w:r>
      <w:fldChar w:fldCharType="separate"/>
    </w:r>
    <w:r w:rsidR="00BC127A" w:rsidRPr="0086124C">
      <w:t>von</w:t>
    </w:r>
    <w:r>
      <w:fldChar w:fldCharType="end"/>
    </w:r>
    <w:r w:rsidR="00BE3E4A" w:rsidRPr="0086124C">
      <w:t xml:space="preserve"> </w:t>
    </w:r>
    <w:r w:rsidR="00E83C80" w:rsidRPr="0086124C">
      <w:rPr>
        <w:noProof/>
      </w:rPr>
      <w:fldChar w:fldCharType="begin"/>
    </w:r>
    <w:r w:rsidR="00E83C80" w:rsidRPr="0086124C">
      <w:rPr>
        <w:noProof/>
      </w:rPr>
      <w:instrText xml:space="preserve"> NUMPAGES </w:instrText>
    </w:r>
    <w:r w:rsidR="00E83C80" w:rsidRPr="0086124C">
      <w:rPr>
        <w:noProof/>
      </w:rPr>
      <w:fldChar w:fldCharType="separate"/>
    </w:r>
    <w:r>
      <w:rPr>
        <w:noProof/>
      </w:rPr>
      <w:t>2</w:t>
    </w:r>
    <w:r w:rsidR="00E83C80" w:rsidRPr="0086124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99E" w:rsidRDefault="0077099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376" w:rsidRPr="0086124C" w:rsidRDefault="00612376">
      <w:r w:rsidRPr="0086124C">
        <w:separator/>
      </w:r>
    </w:p>
  </w:footnote>
  <w:footnote w:type="continuationSeparator" w:id="0">
    <w:p w:rsidR="00612376" w:rsidRPr="0086124C" w:rsidRDefault="00612376">
      <w:r w:rsidRPr="0086124C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99E" w:rsidRDefault="0077099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E4A" w:rsidRPr="0086124C" w:rsidRDefault="00BE3E4A">
    <w:pPr>
      <w:pStyle w:val="Kopfzeile"/>
      <w:rPr>
        <w:sz w:val="24"/>
      </w:rPr>
    </w:pPr>
    <w:bookmarkStart w:id="0" w:name="LogoPn"/>
  </w:p>
  <w:p w:rsidR="00BE3E4A" w:rsidRPr="0086124C" w:rsidRDefault="00BE3E4A">
    <w:pPr>
      <w:pStyle w:val="Kopfzeile"/>
      <w:rPr>
        <w:sz w:val="24"/>
      </w:rPr>
    </w:pPr>
    <w:r w:rsidRPr="0086124C">
      <w:rPr>
        <w:noProof/>
        <w:sz w:val="24"/>
      </w:rPr>
      <w:drawing>
        <wp:anchor distT="0" distB="0" distL="114300" distR="114300" simplePos="0" relativeHeight="251658240" behindDoc="1" locked="1" layoutInCell="1" allowOverlap="1" wp14:anchorId="1097C401" wp14:editId="1097C402">
          <wp:simplePos x="0" y="0"/>
          <wp:positionH relativeFrom="page">
            <wp:posOffset>-9525</wp:posOffset>
          </wp:positionH>
          <wp:positionV relativeFrom="page">
            <wp:posOffset>0</wp:posOffset>
          </wp:positionV>
          <wp:extent cx="7559675" cy="10691495"/>
          <wp:effectExtent l="0" t="0" r="0" b="0"/>
          <wp:wrapNone/>
          <wp:docPr id="1" name="Oaw.2007073117505982890682.021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99E" w:rsidRDefault="0077099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9DC59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722D2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9071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5669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E42B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0035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8ED8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6CC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EAA8D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64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2340AEDE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0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0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0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0"/>
      </w:rPr>
    </w:lvl>
  </w:abstractNum>
  <w:abstractNum w:abstractNumId="11" w15:restartNumberingAfterBreak="0">
    <w:nsid w:val="1B891854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36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C716296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1723E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14" w15:restartNumberingAfterBreak="0">
    <w:nsid w:val="218119CB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6" w15:restartNumberingAfterBreak="0">
    <w:nsid w:val="2A91408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8F42F0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9" w15:restartNumberingAfterBreak="0">
    <w:nsid w:val="3D424BB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64E6FD0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7096492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0AD40FD"/>
    <w:multiLevelType w:val="multilevel"/>
    <w:tmpl w:val="18AE102A"/>
    <w:lvl w:ilvl="0">
      <w:start w:val="1"/>
      <w:numFmt w:val="decimal"/>
      <w:pStyle w:val="OutlineLetterLevel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OutlineLetterLevel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23" w15:restartNumberingAfterBreak="0">
    <w:nsid w:val="54FF060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77F7178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590F686B"/>
    <w:multiLevelType w:val="multilevel"/>
    <w:tmpl w:val="0780F74A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1985"/>
        </w:tabs>
        <w:ind w:left="1985" w:hanging="39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381"/>
        </w:tabs>
        <w:ind w:left="2381" w:hanging="39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778"/>
        </w:tabs>
        <w:ind w:left="2778" w:hanging="39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175"/>
        </w:tabs>
        <w:ind w:left="3175" w:hanging="397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572"/>
        </w:tabs>
        <w:ind w:left="3572" w:hanging="397"/>
      </w:pPr>
      <w:rPr>
        <w:rFonts w:ascii="Arial" w:hAnsi="Arial" w:hint="default"/>
      </w:rPr>
    </w:lvl>
  </w:abstractNum>
  <w:abstractNum w:abstractNumId="26" w15:restartNumberingAfterBreak="0">
    <w:nsid w:val="5ADD163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D09748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52B0036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9" w15:restartNumberingAfterBreak="0">
    <w:nsid w:val="67476267"/>
    <w:multiLevelType w:val="multilevel"/>
    <w:tmpl w:val="29AC14EE"/>
    <w:lvl w:ilvl="0">
      <w:start w:val="1"/>
      <w:numFmt w:val="bullet"/>
      <w:pStyle w:val="ListWithSymbolsDash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1985"/>
        </w:tabs>
        <w:ind w:left="1985" w:hanging="39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381"/>
        </w:tabs>
        <w:ind w:left="2381" w:hanging="39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778"/>
        </w:tabs>
        <w:ind w:left="2778" w:hanging="39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175"/>
        </w:tabs>
        <w:ind w:left="3175" w:hanging="397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572"/>
        </w:tabs>
        <w:ind w:left="3572" w:hanging="397"/>
      </w:pPr>
      <w:rPr>
        <w:rFonts w:ascii="Arial" w:hAnsi="Arial" w:hint="default"/>
      </w:rPr>
    </w:lvl>
  </w:abstractNum>
  <w:abstractNum w:abstractNumId="30" w15:restartNumberingAfterBreak="0">
    <w:nsid w:val="687E7DFD"/>
    <w:multiLevelType w:val="multilevel"/>
    <w:tmpl w:val="8E8E44D4"/>
    <w:lvl w:ilvl="0">
      <w:start w:val="1"/>
      <w:numFmt w:val="bullet"/>
      <w:pStyle w:val="ListWithSymbolsQuad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1985"/>
        </w:tabs>
        <w:ind w:left="1985" w:hanging="397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2381"/>
        </w:tabs>
        <w:ind w:left="2381" w:hanging="396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778"/>
        </w:tabs>
        <w:ind w:left="2778" w:hanging="397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3175"/>
        </w:tabs>
        <w:ind w:left="3175" w:hanging="397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3572"/>
        </w:tabs>
        <w:ind w:left="3572" w:hanging="397"/>
      </w:pPr>
      <w:rPr>
        <w:rFonts w:ascii="Wingdings" w:hAnsi="Wingdings" w:hint="default"/>
      </w:rPr>
    </w:lvl>
  </w:abstractNum>
  <w:abstractNum w:abstractNumId="31" w15:restartNumberingAfterBreak="0">
    <w:nsid w:val="6B403BD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3" w15:restartNumberingAfterBreak="0">
    <w:nsid w:val="71AC12F6"/>
    <w:multiLevelType w:val="hybridMultilevel"/>
    <w:tmpl w:val="B5AC4082"/>
    <w:lvl w:ilvl="0" w:tplc="71B0E35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B4557A"/>
    <w:multiLevelType w:val="hybridMultilevel"/>
    <w:tmpl w:val="3558BA16"/>
    <w:lvl w:ilvl="0" w:tplc="E47E48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8623E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4617D95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75D36D9E"/>
    <w:multiLevelType w:val="multilevel"/>
    <w:tmpl w:val="C724622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38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39" w15:restartNumberingAfterBreak="0">
    <w:nsid w:val="7D6B3F8B"/>
    <w:multiLevelType w:val="multilevel"/>
    <w:tmpl w:val="D02015D0"/>
    <w:lvl w:ilvl="0">
      <w:numFmt w:val="bullet"/>
      <w:lvlText w:val=""/>
      <w:lvlJc w:val="left"/>
      <w:pPr>
        <w:ind w:left="567" w:hanging="51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7F326723"/>
    <w:multiLevelType w:val="multilevel"/>
    <w:tmpl w:val="68D2DC4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2"/>
  </w:num>
  <w:num w:numId="13">
    <w:abstractNumId w:val="15"/>
  </w:num>
  <w:num w:numId="14">
    <w:abstractNumId w:val="40"/>
  </w:num>
  <w:num w:numId="15">
    <w:abstractNumId w:val="38"/>
  </w:num>
  <w:num w:numId="16">
    <w:abstractNumId w:val="18"/>
  </w:num>
  <w:num w:numId="17">
    <w:abstractNumId w:val="28"/>
  </w:num>
  <w:num w:numId="18">
    <w:abstractNumId w:val="24"/>
  </w:num>
  <w:num w:numId="19">
    <w:abstractNumId w:val="35"/>
  </w:num>
  <w:num w:numId="20">
    <w:abstractNumId w:val="12"/>
  </w:num>
  <w:num w:numId="21">
    <w:abstractNumId w:val="29"/>
  </w:num>
  <w:num w:numId="22">
    <w:abstractNumId w:val="30"/>
  </w:num>
  <w:num w:numId="23">
    <w:abstractNumId w:val="17"/>
  </w:num>
  <w:num w:numId="24">
    <w:abstractNumId w:val="14"/>
  </w:num>
  <w:num w:numId="25">
    <w:abstractNumId w:val="31"/>
  </w:num>
  <w:num w:numId="26">
    <w:abstractNumId w:val="21"/>
  </w:num>
  <w:num w:numId="27">
    <w:abstractNumId w:val="23"/>
  </w:num>
  <w:num w:numId="28">
    <w:abstractNumId w:val="27"/>
  </w:num>
  <w:num w:numId="29">
    <w:abstractNumId w:val="16"/>
  </w:num>
  <w:num w:numId="30">
    <w:abstractNumId w:val="13"/>
  </w:num>
  <w:num w:numId="31">
    <w:abstractNumId w:val="36"/>
  </w:num>
  <w:num w:numId="32">
    <w:abstractNumId w:val="11"/>
  </w:num>
  <w:num w:numId="33">
    <w:abstractNumId w:val="26"/>
  </w:num>
  <w:num w:numId="34">
    <w:abstractNumId w:val="25"/>
  </w:num>
  <w:num w:numId="35">
    <w:abstractNumId w:val="20"/>
  </w:num>
  <w:num w:numId="36">
    <w:abstractNumId w:val="37"/>
  </w:num>
  <w:num w:numId="37">
    <w:abstractNumId w:val="19"/>
  </w:num>
  <w:num w:numId="38">
    <w:abstractNumId w:val="22"/>
  </w:num>
  <w:num w:numId="39">
    <w:abstractNumId w:val="39"/>
  </w:num>
  <w:num w:numId="40">
    <w:abstractNumId w:val="33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851"/>
  <w:autoHyphenation/>
  <w:consecutiveHyphenLimit w:val="3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8. Februar 2016"/>
    <w:docVar w:name="Date.Format.Long.dateValue" w:val="42418"/>
    <w:docVar w:name="Date.Format.Short" w:val=" "/>
    <w:docVar w:name="Date.Format.Short.dateValue" w:val="39454"/>
    <w:docVar w:name="DatumFusszeile" w:val="25.02.2016"/>
    <w:docVar w:name="DatumFusszeile.dateValue" w:val="42425"/>
    <w:docVar w:name="OawAttachedTemplate" w:val="Blanko mit Claim.owt"/>
    <w:docVar w:name="OawBuiltInDocProps" w:val="&lt;OawBuiltInDocProps&gt;&lt;default profileUID=&quot;0&quot;&gt;&lt;word&gt;&lt;fileName&gt;&lt;/fileName&gt;&lt;keywords&gt;&lt;/keywords&gt;&lt;hyperlinkBase&gt;&lt;/hyperlinkBase&gt;&lt;title&gt;&lt;/title&gt;&lt;subject&gt;&lt;/subject&gt;&lt;author&gt;&lt;value type=&quot;OawDocProperty&quot; name=&quot;Author.CompleteName&quot;&gt;&lt;separator text=&quot;&quot;&gt;&lt;/separator&gt;&lt;format text=&quot;&quot;&gt;&lt;/format&gt;&lt;/value&gt;&lt;/author&gt;&lt;manager&gt;&lt;/manager&gt;&lt;company&gt;&lt;value type=&quot;OawDocProperty&quot; name=&quot;Organisation.Company&quot;&gt;&lt;separator text=&quot;&quot;&gt;&lt;/separator&gt;&lt;format text=&quot;&quot;&gt;&lt;/format&gt;&lt;/value&gt;&lt;/company&gt;&lt;category&gt;&lt;/category&gt;&lt;comments&gt;&lt;value type=&quot;OawDocVar&quot; name=&quot;DatumFusszeile&quot;&gt;&lt;separator text=&quot;&quot;&gt;&lt;/separator&gt;&lt;format text=&quot;&quot;&gt;&lt;/format&gt;&lt;/value&gt;&lt;/comments&gt;&lt;/word&gt;&lt;PDF&gt;&lt;fileName&gt;&lt;/fileName&gt;&lt;keywords&gt;&lt;/keywords&gt;&lt;hyperlinkBase&gt;&lt;/hyperlinkBase&gt;&lt;title&gt;&lt;/title&gt;&lt;subject&gt;&lt;/subject&gt;&lt;author&gt;&lt;value type=&quot;OawDocProperty&quot; name=&quot;Author.CompleteName&quot;&gt;&lt;separator text=&quot;&quot;&gt;&lt;/separator&gt;&lt;format text=&quot;&quot;&gt;&lt;/format&gt;&lt;/value&gt;&lt;/author&gt;&lt;manager&gt;&lt;/manager&gt;&lt;company&gt;&lt;value type=&quot;OawDocProperty&quot; name=&quot;Organisation.Company&quot;&gt;&lt;separator text=&quot;&quot;&gt;&lt;/separator&gt;&lt;format text=&quot;&quot;&gt;&lt;/format&gt;&lt;/value&gt;&lt;/company&gt;&lt;category&gt;&lt;/category&gt;&lt;comments&gt;&lt;value type=&quot;OawDocVar&quot; name=&quot;DatumFusszeile&quot;&gt;&lt;separator text=&quot;&quot;&gt;&lt;/separator&gt;&lt;format text=&quot;&quot;&gt;&lt;/format&gt;&lt;/value&gt;&lt;/comments&gt;&lt;/PDF&gt;&lt;/default&gt;&lt;/OawBuiltInDocProps&gt;_x000d_"/>
    <w:docVar w:name="OawCreatedWithOfficeatworkVersion" w:val="4.5 r2 (4.5.3976)"/>
    <w:docVar w:name="OawCreatedWithProjectID" w:val="michelgruppech"/>
    <w:docVar w:name="OawCreatedWithProjectVersion" w:val="188"/>
    <w:docVar w:name="OawDate.Manual" w:val="&lt;document&gt;&lt;OawDateManual name=&quot;Date.Format.Long&quot;&gt;&lt;profile type=&quot;default&quot; UID=&quot;&quot; sameAsDefault=&quot;0&quot;&gt;&lt;format UID=&quot;2007110716463132424892&quot; type=&quot;6&quot; defaultValue=&quot;%OawCreationDate%&quot; dateFormat=&quot;Date.Format.Long&quot;/&gt;&lt;/profile&gt;&lt;/OawDateManual&gt;&lt;OawDateManual name=&quot;DatumFusszeile&quot;&gt;&lt;profile type=&quot;default&quot; UID=&quot;&quot; sameAsDefault=&quot;0&quot;&gt;&lt;format UID=&quot;2008010710562267330501&quot; type=&quot;6&quot; defaultValue=&quot;%OawCreationDate%&quot; dateFormat=&quot;Date.Format.Short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BlackWhiteEmpty&quot;/&gt;&lt;/type&gt;&lt;/profile&gt;&lt;profile type=&quot;print&quot; UID=&quot;2003010711185094343750537&quot; sameAsDefault=&quot;-1&quot;/&gt;&lt;profile type=&quot;print&quot; UID=&quot;2006120514062149532222&quot; sameAsDefault=&quot;-1&quot;/&gt;&lt;profile type=&quot;print&quot; UID=&quot;3&quot; sameAsDefault=&quot;-1&quot;/&gt;&lt;profile type=&quot;print&quot; UID=&quot;2004040214370529854396&quot; sameAsDefault=&quot;-1&quot;/&gt;&lt;profile type=&quot;print&quot; UID=&quot;2006120514073882160728&quot; sameAsDefault=&quot;-1&quot;/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61718064858105452&quot; sameAsDefault=&quot;-1&quot;&gt;&lt;/profile&gt;&lt;profile type=&quot;send&quot; UID=&quot;2003010711200895123470110&quot; sameAsDefault=&quot;-1&quot;/&gt;&lt;profile type=&quot;send&quot; UID=&quot;2006120514241910601803&quot; sameAsDefault=&quot;-1&quot;/&gt;&lt;profile type=&quot;send&quot; UID=&quot;2006120514175878093883&quot; sameAsDefault=&quot;-1&quot;/&gt;&lt;profile type=&quot;send&quot; UID=&quot;2006121210395821292110&quot; sameAsDefault=&quot;-1&quot;/&gt;&lt;profile type=&quot;save&quot; UID=&quot;2004062216425255253277&quot; sameAsDefault=&quot;-1&quot;/&gt;&lt;profile type=&quot;save&quot; UID=&quot;2006120514423114802349&quot; sameAsDefault=&quot;-1&quot;/&gt;&lt;profile type=&quot;save&quot; UID=&quot;2006120514401556040061&quot; sameAsDefault=&quot;-1&quot;/&gt;&lt;profile type=&quot;save&quot; UID=&quot;2006121210441235887611&quot; sameAsDefault=&quot;-1&quot;/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8326874362874638467874&quot; sameAsDefault=&quot;-1&quot;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ateManual name=&quot;Date.Format.Long&quot;&gt;&lt;profile type=&quot;default&quot; UID=&quot;&quot; sameAsDefault=&quot;0&quot;&gt;&lt;format UID=&quot;2007110716463132424892&quot; type=&quot;6&quot; defaultValue=&quot;%OawCreationDate%&quot; dateFormat=&quot;Date.Format.Long&quot;/&gt;&lt;/profile&gt;&lt;/OawDateManual&gt;_x000d__x0009_&lt;OawAnchor name=&quot;Signature&quot;&gt;&lt;profile type=&quot;default&quot; UID=&quot;&quot; sameAsDefault=&quot;0&quot;&gt;&lt;/profile&gt;&lt;/OawAnchor&gt;_x000d__x0009_&lt;OawDateManual name=&quot;DatumFusszeile&quot;&gt;&lt;profile type=&quot;default&quot; UID=&quot;&quot; sameAsDefault=&quot;0&quot;&gt;&lt;format UID=&quot;2008010710562267330501&quot; type=&quot;6&quot; defaultValue=&quot;%OawCreationDate%&quot; dateFormat=&quot;Date.Format.Short&quot;/&gt;&lt;/profile&gt;&lt;/OawDateManual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FromShor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romShor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FooterNarrow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Narrow&quot;/&gt;&lt;/type&gt;&lt;/profile&gt;&lt;/OawDocProperty&gt;_x000d__x0009_&lt;OawDocProperty name=&quot;Author.Complete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CompleteName&quot;/&gt;&lt;/type&gt;&lt;/profile&gt;&lt;/OawDocProperty&gt;_x000d__x0009_&lt;OawDocProperty name=&quot;Organisation.Compan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ompany&quot;/&gt;&lt;/type&gt;&lt;/profile&gt;&lt;/OawDocProperty&gt;_x000d__x0009_&lt;OawDocProperty name=&quot;Doc.Versi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Version&quot;/&gt;&lt;/type&gt;&lt;/profile&gt;&lt;/OawDocProperty&gt;_x000d__x0009_&lt;OawDocProperty name=&quot;Doc.ValidFrom&quot;&gt;&lt;profile type=&quot;default&quot; UID=&quot;&quot; sameAsDefault=&quot;0&quot;&gt;&lt;documentProperty UID=&quot;2003060614150123456789&quot; dataSourceUID=&quot;2003060614150123456789&quot;/&gt;&lt;type type=&quot;OawLanguage&quot;&gt;&lt;OawLanguage UID=&quot;Doc.ValidFrom&quot;/&gt;&lt;/type&gt;&lt;/profile&gt;&lt;/OawDocProperty&gt;_x000d__x0009_&lt;OawDocProperty name=&quot;Doc.Statu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tatus&quot;/&gt;&lt;/type&gt;&lt;/profile&gt;&lt;/OawDocProperty&gt;_x000d_&lt;/document&gt;_x000d_"/>
    <w:docVar w:name="OawDistributionEnabled" w:val="&lt;empty/&gt;"/>
    <w:docVar w:name="OawDocProp.2002122011014149059130932" w:val="&lt;source&gt;&lt;Fields List=&quot;LogoBlackWhiteEmpty|FooterNarrow|Company&quot;/&gt;&lt;profile type=&quot;default&quot; UID=&quot;&quot; sameAsDefault=&quot;0&quot;&gt;&lt;OawPicture name=&quot;Logo&quot; field=&quot;LogoBlackWhiteEmpty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OawDocProperty name=&quot;Organisation.FooterNarrow&quot; field=&quot;FooterNarrow&quot;/&gt;&lt;OawDocProperty name=&quot;Organisation.Company&quot; field=&quot;Company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Page&quot; field=&quot;Doc.Page&quot;/&gt;&lt;OawDocProperty name=&quot;Doc.FromShort&quot; field=&quot;Doc.FromShort&quot;/&gt;&lt;OawDocProperty name=&quot;Doc.Version&quot; field=&quot;Doc.Version&quot;/&gt;&lt;OawDocProperty name=&quot;Doc.ValidFrom&quot; field=&quot;Doc.ValidFrom&quot;/&gt;&lt;OawDocProperty name=&quot;Doc.Status&quot; field=&quot;Doc.Status&quot;/&gt;&lt;/profile&gt;&lt;/source&gt;"/>
    <w:docVar w:name="OawDocProp.2004112217333376588294" w:val="&lt;source&gt;&lt;Fields List=&quot;IMSFooter&quot;/&gt;&lt;profile type=&quot;default&quot; UID=&quot;&quot; sameAsDefault=&quot;0&quot;&gt;&lt;OawDocProperty name=&quot;CustomField.IMSFooter&quot; field=&quot;IMSFooter&quot;/&gt;&lt;/profile&gt;&lt;/source&gt;"/>
    <w:docVar w:name="OawDocProp.2006040509495284662868" w:val="&lt;source&gt;&lt;Fields List=&quot;Name|CompleteName&quot;/&gt;&lt;profile type=&quot;default&quot; UID=&quot;&quot; sameAsDefault=&quot;0&quot;&gt;&lt;OawDocProperty name=&quot;Author.Name&quot; field=&quot;Name&quot;/&gt;&lt;OawDocProperty name=&quot;Author.CompleteName&quot; field=&quot;CompleteName&quot;/&gt;&lt;/profile&gt;&lt;/source&gt;"/>
    <w:docVar w:name="OawDocPropSource" w:val="&lt;DocProps&gt;&lt;DocProp UID=&quot;2003080714212273705547&quot; EntryUID=&quot;2016021813354443409755&quot;&gt;&lt;Field Name=&quot;UID&quot; Value=&quot;2016021813354443409755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/DocProp&gt;&lt;DocProp UID=&quot;2004112217333376588294&quot; EntryUID=&quot;2004123010144120300001&quot;&gt;&lt;Field Name=&quot;UID&quot; Value=&quot;2004123010144120300001&quot;/&gt;&lt;Field Name=&quot;IMSFooter&quot; Value=&quot;&quot;/&gt;&lt;/DocProp&gt;&lt;DocProp UID=&quot;2002122011014149059130932&quot; EntryUID=&quot;2003121817293296325874&quot;&gt;&lt;Field Name=&quot;UID&quot; Value=&quot;2003121817293296325874&quot;/&gt;&lt;Field Name=&quot;IDName&quot; Value=&quot;Rehaklinik Hasliberg&quot;/&gt;&lt;Field Name=&quot;Company&quot; Value=&quot;Rehaklinik Hasliberg&quot;/&gt;&lt;Field Name=&quot;Telephone&quot; Value=&quot;+41 33 972 55 55&quot;/&gt;&lt;Field Name=&quot;Fax&quot; Value=&quot;+41 33 972 55 56&quot;/&gt;&lt;Field Name=&quot;LogoColorLetter&quot; Value=&quot;%Logos%\D_RH.F.2100.2970.wmf&quot;/&gt;&lt;Field Name=&quot;LogoBlackWhiteLetter&quot; Value=&quot;%Logos%\D_RH.sw.2100.2970.wmf&quot;/&gt;&lt;Field Name=&quot;City&quot; Value=&quot;Hasliberg Hohfluh&quot;/&gt;&lt;Field Name=&quot;LogoBlackWhiteLetter2&quot; Value=&quot;%Logos%\D_RH.sw2.2100.2970.wmf&quot;/&gt;&lt;Field Name=&quot;LogoBlackWhiteEmpty&quot; Value=&quot;%Logos%\D_RHBlankomit_sw.2100.2970.wmf&quot;/&gt;&lt;Field Name=&quot;LogoBlackWhiteEmpty2&quot; Value=&quot;%Logos%\D_RHProtokollBlankoohne_sw.2100.2970.wmf&quot;/&gt;&lt;Field Name=&quot;LogoBlackWhiteFax&quot; Value=&quot;%Logos%\D_RHfax_sw.2100.2970.wmf&quot;/&gt;&lt;Field Name=&quot;LogoBlackWhiteMinutes2&quot; Value=&quot;%Logos%\D_RHProtokollBlankoohne_sw.2100.2970.wmf&quot;/&gt;&lt;Field Name=&quot;FooterNarrow&quot; Value=&quot;Nein&quot;/&gt;&lt;Field Name=&quot;LogoLandscape&quot; Value=&quot;%Logos%\D_RHBlanko_quer.2970.2100.wmf&quot;/&gt;&lt;Field Name=&quot;Data_UID&quot; Value=&quot;2007121909021270365490&quot;/&gt;&lt;Field Name=&quot;Field_Name&quot; Value=&quot;City&quot;/&gt;&lt;Field Name=&quot;Field_UID&quot; Value=&quot;2004030313030558705547&quot;/&gt;&lt;Field Name=&quot;ML_LCID&quot; Value=&quot;2055&quot;/&gt;&lt;Field Name=&quot;ML_Value&quot; Value=&quot;Hasliberg Hohfluh&quot;/&gt;&lt;/DocProp&gt;&lt;DocProp UID=&quot;2006040509495284662868&quot; EntryUID=&quot;2003121817293296325874&quot;&gt;&lt;Field Name=&quot;UID&quot; Value=&quot;2003121817293296325874&quot;/&gt;&lt;Field Name=&quot;IDName&quot; Value=&quot;Steuri-Werren Sandra&quot;/&gt;&lt;Field Name=&quot;Name&quot; Value=&quot;Sandra Steuri-Werren&quot;/&gt;&lt;Field Name=&quot;CompleteName&quot; Value=&quot;Sandra Steuri-Werren&quot;/&gt;&lt;Field Name=&quot;DirectPhone&quot; Value=&quot;+41 33 972 55 71&quot;/&gt;&lt;Field Name=&quot;DirectFax&quot; Value=&quot;+41 33 972 55 56&quot;/&gt;&lt;Field Name=&quot;EMail&quot; Value=&quot;Sandra.Steuri-Werren@rehaklinik-hasliberg.ch&quot;/&gt;&lt;Field Name=&quot;Function&quot; Value=&quot;Geschäftsleitungsassistentin&quot;/&gt;&lt;Field Name=&quot;SignatureHighResBW&quot; Value=&quot;%Signatures%\sst.SW.700.300.gif&quot;/&gt;&lt;Field Name=&quot;Initials&quot; Value=&quot;sst&quot;/&gt;&lt;Field Name=&quot;Title&quot; Value=&quot;&quot;/&gt;&lt;Field Name=&quot;Data_UID&quot; Value=&quot;1961712028917422614868190118167371620111923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7032314320003618694&quot; EntryUID=&quot;2003121817293296325874&quot;&gt;&lt;Field Name=&quot;UID&quot; Value=&quot;2003121817293296325874&quot;/&gt;&lt;Field Name=&quot;IDName&quot; Value=&quot;Steuri-Werren Sandra&quot;/&gt;&lt;Field Name=&quot;Name&quot; Value=&quot;Sandra Steuri-Werren&quot;/&gt;&lt;Field Name=&quot;CompleteName&quot; Value=&quot;Sandra Steuri-Werren&quot;/&gt;&lt;Field Name=&quot;DirectPhone&quot; Value=&quot;+41 33 972 55 71&quot;/&gt;&lt;Field Name=&quot;DirectFax&quot; Value=&quot;+41 33 972 55 56&quot;/&gt;&lt;Field Name=&quot;EMail&quot; Value=&quot;Sandra.Steuri-Werren@rehaklinik-hasliberg.ch&quot;/&gt;&lt;Field Name=&quot;Function&quot; Value=&quot;Geschäftsleitungsassistentin&quot;/&gt;&lt;Field Name=&quot;SignatureHighResBW&quot; Value=&quot;%Signatures%\sst.SW.700.300.gif&quot;/&gt;&lt;Field Name=&quot;Initials&quot; Value=&quot;sst&quot;/&gt;&lt;Field Name=&quot;Title&quot; Value=&quot;&quot;/&gt;&lt;Field Name=&quot;Data_UID&quot; Value=&quot;1961712028917422614868190118167371620111923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03121817293296325874&quot;&gt;&lt;Field Name=&quot;UID&quot; Value=&quot;2003121817293296325874&quot;/&gt;&lt;Field Name=&quot;IDName&quot; Value=&quot;Steuri-Werren Sandra&quot;/&gt;&lt;Field Name=&quot;Name&quot; Value=&quot;Sandra Steuri-Werren&quot;/&gt;&lt;Field Name=&quot;CompleteName&quot; Value=&quot;Sandra Steuri-Werren&quot;/&gt;&lt;Field Name=&quot;DirectPhone&quot; Value=&quot;+41 33 972 55 71&quot;/&gt;&lt;Field Name=&quot;DirectFax&quot; Value=&quot;+41 33 972 55 56&quot;/&gt;&lt;Field Name=&quot;EMail&quot; Value=&quot;Sandra.Steuri-Werren@rehaklinik-hasliberg.ch&quot;/&gt;&lt;Field Name=&quot;Function&quot; Value=&quot;Geschäftsleitungsassistentin&quot;/&gt;&lt;Field Name=&quot;SignatureHighResBW&quot; Value=&quot;%Signatures%\sst.SW.700.300.gif&quot;/&gt;&lt;Field Name=&quot;Initials&quot; Value=&quot;sst&quot;/&gt;&lt;Field Name=&quot;Title&quot; Value=&quot;&quot;/&gt;&lt;Field Name=&quot;Data_UID&quot; Value=&quot;1961712028917422614868190118167371620111923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7121016395604851329&quot; EntryUID=&quot;2003121817293296325874&quot;&gt;&lt;Field Name=&quot;UID&quot; Value=&quot;2003121817293296325874&quot;/&gt;&lt;Field Name=&quot;IDName&quot; Value=&quot;Steuri-Werren Sandra&quot;/&gt;&lt;Field Name=&quot;Name&quot; Value=&quot;Sandra Steuri-Werren&quot;/&gt;&lt;Field Name=&quot;CompleteName&quot; Value=&quot;Sandra Steuri-Werren&quot;/&gt;&lt;Field Name=&quot;DirectPhone&quot; Value=&quot;+41 33 972 55 71&quot;/&gt;&lt;Field Name=&quot;DirectFax&quot; Value=&quot;+41 33 972 55 56&quot;/&gt;&lt;Field Name=&quot;EMail&quot; Value=&quot;Sandra.Steuri-Werren@rehaklinik-hasliberg.ch&quot;/&gt;&lt;Field Name=&quot;Function&quot; Value=&quot;Geschäftsleitungsassistentin&quot;/&gt;&lt;Field Name=&quot;SignatureHighResBW&quot; Value=&quot;%Signatures%\sst.SW.700.300.gif&quot;/&gt;&lt;Field Name=&quot;Initials&quot; Value=&quot;sst&quot;/&gt;&lt;Field Name=&quot;Title&quot; Value=&quot;&quot;/&gt;&lt;Field Name=&quot;Data_UID&quot; Value=&quot;1961712028917422614868190118167371620111923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7121016421445566199&quot; EntryUID=&quot;2003121817293296325874&quot;&gt;&lt;Field Name=&quot;UID&quot; Value=&quot;2003121817293296325874&quot;/&gt;&lt;Field Name=&quot;IDName&quot; Value=&quot;Steuri-Werren Sandra&quot;/&gt;&lt;Field Name=&quot;Name&quot; Value=&quot;Sandra Steuri-Werren&quot;/&gt;&lt;Field Name=&quot;CompleteName&quot; Value=&quot;Sandra Steuri-Werren&quot;/&gt;&lt;Field Name=&quot;DirectPhone&quot; Value=&quot;+41 33 972 55 71&quot;/&gt;&lt;Field Name=&quot;DirectFax&quot; Value=&quot;+41 33 972 55 56&quot;/&gt;&lt;Field Name=&quot;EMail&quot; Value=&quot;Sandra.Steuri-Werren@rehaklinik-hasliberg.ch&quot;/&gt;&lt;Field Name=&quot;Function&quot; Value=&quot;Geschäftsleitungsassistentin&quot;/&gt;&lt;Field Name=&quot;SignatureHighResBW&quot; Value=&quot;%Signatures%\sst.SW.700.300.gif&quot;/&gt;&lt;Field Name=&quot;Initials&quot; Value=&quot;sst&quot;/&gt;&lt;Field Name=&quot;Title&quot; Value=&quot;&quot;/&gt;&lt;Field Name=&quot;Data_UID&quot; Value=&quot;1961712028917422614868190118167371620111923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7121016425859065923&quot; EntryUID=&quot;2003121817293296325874&quot;&gt;&lt;Field Name=&quot;UID&quot; Value=&quot;2003121817293296325874&quot;/&gt;&lt;Field Name=&quot;IDName&quot; Value=&quot;Steuri-Werren Sandra&quot;/&gt;&lt;Field Name=&quot;Name&quot; Value=&quot;Sandra Steuri-Werren&quot;/&gt;&lt;Field Name=&quot;CompleteName&quot; Value=&quot;Sandra Steuri-Werren&quot;/&gt;&lt;Field Name=&quot;DirectPhone&quot; Value=&quot;+41 33 972 55 71&quot;/&gt;&lt;Field Name=&quot;DirectFax&quot; Value=&quot;+41 33 972 55 56&quot;/&gt;&lt;Field Name=&quot;EMail&quot; Value=&quot;Sandra.Steuri-Werren@rehaklinik-hasliberg.ch&quot;/&gt;&lt;Field Name=&quot;Function&quot; Value=&quot;Geschäftsleitungsassistentin&quot;/&gt;&lt;Field Name=&quot;SignatureHighResBW&quot; Value=&quot;%Signatures%\sst.SW.700.300.gif&quot;/&gt;&lt;Field Name=&quot;Initials&quot; Value=&quot;sst&quot;/&gt;&lt;Field Name=&quot;Title&quot; Value=&quot;&quot;/&gt;&lt;Field Name=&quot;Data_UID&quot; Value=&quot;1961712028917422614868190118167371620111923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03121817293296325874&quot;&gt;&lt;Field Name=&quot;UID&quot; Value=&quot;2003121817293296325874&quot;/&gt;&lt;Field Name=&quot;IDName&quot; Value=&quot;Steuri-Werren Sandra&quot;/&gt;&lt;Field Name=&quot;Name&quot; Value=&quot;Sandra Steuri-Werren&quot;/&gt;&lt;Field Name=&quot;CompleteName&quot; Value=&quot;Sandra Steuri-Werren&quot;/&gt;&lt;Field Name=&quot;DirectPhone&quot; Value=&quot;+41 33 972 55 71&quot;/&gt;&lt;Field Name=&quot;DirectFax&quot; Value=&quot;+41 33 972 55 56&quot;/&gt;&lt;Field Name=&quot;EMail&quot; Value=&quot;Sandra.Steuri-Werren@rehaklinik-hasliberg.ch&quot;/&gt;&lt;Field Name=&quot;Function&quot; Value=&quot;Geschäftsleitungsassistentin&quot;/&gt;&lt;Field Name=&quot;SignatureHighResBW&quot; Value=&quot;%Signatures%\sst.SW.700.300.gif&quot;/&gt;&lt;Field Name=&quot;Initials&quot; Value=&quot;sst&quot;/&gt;&lt;Field Name=&quot;Title&quot; Value=&quot;&quot;/&gt;&lt;Field Name=&quot;Data_UID&quot; Value=&quot;1961712028917422614868190118167371620111923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290390304928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acro" w:val="&lt;empty/&gt;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Emphasis&quot;  Icon=&quot;3114&quot; Label=&quot;Hervorheben&quot; Command=&quot;StyleApply&quot; Parameter=&quot;-89&quot;/&gt;_x000d_&lt;Item Type=&quot;Separator&quot;/&gt;_x000d_&lt;Item Type=&quot;Button&quot; IDName=&quot;Normal&quot; Icon=&quot;3546&quot; Label=&quot;Standard&quot; Command=&quot;StyleApply&quot; Parameter=&quot;-1&quot;/&gt;_x000d_&lt;Item Type=&quot;Button&quot; IDName=&quot;Normal (together)&quot; Icon=&quot;3546&quot; Label=&quot;Text (zusammen)&quot; Command=&quot;StyleApply&quot; Parameter=&quot;TextTogether&quot;/&gt;_x000d_&lt;Item Type=&quot;Button&quot; IDName=&quot;Subject&quot; Icon=&quot;3546&quot; Label=&quot;&amp;lt;translate&amp;gt;Style.Subject&amp;lt;/translate&amp;gt;&quot; Command=&quot;StyleApply&quot; Parameter=&quot;Subject&quot;/&gt;_x000d_&lt;Item Type=&quot;Separator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ListDash&quot; Icon=&quot;0613&quot; Label=&quot;&amp;lt;translate&amp;gt;Style.ListWithSymbolsDash&amp;lt;/translate&amp;gt;&quot; Command=&quot;StyleApply&quot; Parameter=&quot;ListWithSymbolsDash&quot;/&gt;_x000d_&lt;Item Type=&quot;Button&quot; IDName=&quot;ListQuad&quot; Icon=&quot;2672&quot; Label=&quot;&amp;lt;translate&amp;gt;Style.ListWithSymbolsQuad&amp;lt;/translate&amp;gt;&quot; Command=&quot;StyleApply&quot; Parameter=&quot;ListWithSymbolsQuad&quot;/&gt;_x000d_&lt;Item Type=&quot;Button&quot; IDName=&quot;ListNumber&quot; Icon=&quot;3546&quot; Label=&quot;&amp;lt;translate&amp;gt;Style.ListWithNumerals&amp;lt;/translate&amp;gt;&quot; Command=&quot;StyleApply&quot; Parameter=&quot;-50&quot;/&gt;_x000d_&lt;Item Type=&quot;Button&quot; IDName=&quot;Outline1&quot; Icon=&quot;3546&quot; Label=&quot;&amp;lt;translate&amp;gt;Style.OutlineLetter1&amp;lt;/translate&amp;gt;&quot; Command=&quot;StyleApply&quot; Parameter=&quot;OutlineLetterLevel1&quot;/&gt;_x000d_&lt;Item Type=&quot;Button&quot; IDName=&quot;Outline2&quot; Icon=&quot;3546&quot; Label=&quot;&amp;lt;translate&amp;gt;Style.OutlineLetter2&amp;lt;/translate&amp;gt;&quot; Command=&quot;StyleApply&quot; Parameter=&quot;OutlineLetterLevel2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500&quot; Icon=&quot;3546&quot; Label=&quot;&amp;lt;translate&amp;gt;Style.Topic500&amp;lt;/translate&amp;gt;&quot; Command=&quot;StyleApply&quot; Parameter=&quot;Topic500&quot;/&gt;_x000d_&lt;Item Type=&quot;Button&quot; IDName=&quot;Enclosures&quot; Icon=&quot;3546&quot; Label=&quot;Beilagen&quot; Command=&quot;StyleApply&quot; Parameter=&quot;Enclosures&quot;/&gt;_x000d_&lt;/Item&gt;_x000d_&lt;/MenusDef&gt;"/>
    <w:docVar w:name="OawNumPages" w:val="3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/subject&gt;&lt;body&gt;&lt;/body&gt;&lt;/mail&gt;&lt;word&gt;&lt;hyperlinkBase&gt;&lt;/hyperlinkBase&gt;&lt;title&gt;&lt;/title&gt;&lt;subject&gt;&lt;/subject&gt;&lt;author&gt;&lt;value type=&quot;OawDocProperty&quot; name=&quot;Author.CompleteName&quot;&gt;&lt;separator text=&quot;&quot;&gt;&lt;/separator&gt;&lt;format text=&quot;&quot;&gt;&lt;/format&gt;&lt;/value&gt;&lt;/author&gt;&lt;manager&gt;&lt;/manager&gt;&lt;company&gt;&lt;value type=&quot;OawDocProperty&quot; name=&quot;Organisation.Company&quot;&gt;&lt;separator text=&quot;&quot;&gt;&lt;/separator&gt;&lt;format text=&quot;&quot;&gt;&lt;/format&gt;&lt;/value&gt;&lt;/company&gt;&lt;fileName&gt;&lt;value type=&quot;OawDocProperty&quot; name=&quot;BM_Subject&quot;&gt;&lt;separator text=&quot;&quot;&gt;&lt;/separator&gt;&lt;format text=&quot;&quot;&gt;&lt;/format&gt;&lt;/value&gt;&lt;/fileName&gt;&lt;category&gt;&lt;/category&gt;&lt;keywords&gt;&lt;/keywords&gt;&lt;comments&gt;&lt;value type=&quot;OawDocVar&quot; name=&quot;DatumFusszeile&quot;&gt;&lt;separator text=&quot;&quot;&gt;&lt;/separator&gt;&lt;format text=&quot;&quot;&gt;&lt;/format&gt;&lt;/value&gt;&lt;/comments&gt;&lt;/word&gt;&lt;PDF&gt;&lt;hyperlinkBase&gt;&lt;/hyperlinkBase&gt;&lt;title&gt;&lt;/title&gt;&lt;subject&gt;&lt;/subject&gt;&lt;author&gt;&lt;value type=&quot;OawDocProperty&quot; name=&quot;Author.CompleteName&quot;&gt;&lt;separator text=&quot;&quot;&gt;&lt;/separator&gt;&lt;format text=&quot;&quot;&gt;&lt;/format&gt;&lt;/value&gt;&lt;/author&gt;&lt;manager&gt;&lt;/manager&gt;&lt;company&gt;&lt;value type=&quot;OawDocProperty&quot; name=&quot;Organisation.Company&quot;&gt;&lt;separator text=&quot;&quot;&gt;&lt;/separator&gt;&lt;format text=&quot;&quot;&gt;&lt;/format&gt;&lt;/value&gt;&lt;/company&gt;&lt;fileName&gt;&lt;value type=&quot;OawDocProperty&quot; name=&quot;BM_Subject&quot;&gt;&lt;separator text=&quot;&quot;&gt;&lt;/separator&gt;&lt;format text=&quot;&quot;&gt;&lt;/format&gt;&lt;/value&gt;&lt;/fileName&gt;&lt;category&gt;&lt;/category&gt;&lt;keywords&gt;&lt;/keywords&gt;&lt;comments&gt;&lt;value type=&quot;OawDocVar&quot; name=&quot;DatumFusszeile&quot;&gt;&lt;separator text=&quot;&quot;&gt;&lt;/separator&gt;&lt;format text=&quot;&quot;&gt;&lt;/format&gt;&lt;/value&gt;&lt;/comments&gt;&lt;/PDF&gt;&lt;/send&gt;&lt;send profileUID=&quot;2006120514241910601803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/subject&gt;&lt;body&gt;&lt;/body&gt;&lt;/mail&gt;&lt;word&gt;&lt;title&gt;&lt;/title&gt;&lt;subject&gt;&lt;/subject&gt;&lt;manager&gt;&lt;/manager&gt;&lt;category&gt;&lt;/category&gt;&lt;keywords&gt;&lt;/keywords&gt;&lt;hyperlinkBase&gt;&lt;/hyperlinkBase&gt;&lt;author&gt;&lt;value type=&quot;OawDocProperty&quot; name=&quot;Author.CompleteName&quot;&gt;&lt;separator text=&quot;&quot;&gt;&lt;/separator&gt;&lt;format text=&quot;&quot;&gt;&lt;/format&gt;&lt;/value&gt;&lt;/author&gt;&lt;company&gt;&lt;value type=&quot;OawDocProperty&quot; name=&quot;Organisation.Company&quot;&gt;&lt;separator text=&quot;&quot;&gt;&lt;/separator&gt;&lt;format text=&quot;&quot;&gt;&lt;/format&gt;&lt;/value&gt;&lt;/company&gt;&lt;fileName&gt;&lt;value type=&quot;OawDocProperty&quot; name=&quot;BM_Subject&quot;&gt;&lt;separator text=&quot;&quot;&gt;&lt;/separator&gt;&lt;format text=&quot;&quot;&gt;&lt;/format&gt;&lt;/value&gt;&lt;/fileName&gt;&lt;comments&gt;&lt;value type=&quot;OawDocVar&quot; name=&quot;DatumFusszeile&quot;&gt;&lt;separator text=&quot;&quot;&gt;&lt;/separator&gt;&lt;format text=&quot;&quot;&gt;&lt;/format&gt;&lt;/value&gt;&lt;/comments&gt;&lt;/word&gt;&lt;PDF&gt;&lt;title&gt;&lt;/title&gt;&lt;subject&gt;&lt;/subject&gt;&lt;manager&gt;&lt;/manager&gt;&lt;category&gt;&lt;/category&gt;&lt;keywords&gt;&lt;/keywords&gt;&lt;hyperlinkBase&gt;&lt;/hyperlinkBase&gt;&lt;author&gt;&lt;value type=&quot;OawDocProperty&quot; name=&quot;Author.CompleteName&quot;&gt;&lt;separator text=&quot;&quot;&gt;&lt;/separator&gt;&lt;format text=&quot;&quot;&gt;&lt;/format&gt;&lt;/value&gt;&lt;/author&gt;&lt;company&gt;&lt;value type=&quot;OawDocProperty&quot; name=&quot;Organisation.Company&quot;&gt;&lt;separator text=&quot;&quot;&gt;&lt;/separator&gt;&lt;format text=&quot;&quot;&gt;&lt;/format&gt;&lt;/value&gt;&lt;/company&gt;&lt;fileName&gt;&lt;value type=&quot;OawDocProperty&quot; name=&quot;BM_Subject&quot;&gt;&lt;separator text=&quot;&quot;&gt;&lt;/separator&gt;&lt;format text=&quot;&quot;&gt;&lt;/format&gt;&lt;/value&gt;&lt;/fileName&gt;&lt;comments&gt;&lt;value type=&quot;OawDocVar&quot; name=&quot;DatumFusszeile&quot;&gt;&lt;separator text=&quot;&quot;&gt;&lt;/separator&gt;&lt;format text=&quot;&quot;&gt;&lt;/format&gt;&lt;/value&gt;&lt;/comments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/subject&gt;&lt;body&gt;&lt;/body&gt;&lt;/mail&gt;&lt;word&gt;&lt;title&gt;&lt;/title&gt;&lt;subject&gt;&lt;/subject&gt;&lt;manager&gt;&lt;/manager&gt;&lt;category&gt;&lt;/category&gt;&lt;keywords&gt;&lt;/keywords&gt;&lt;hyperlinkBase&gt;&lt;/hyperlinkBase&gt;&lt;fileName&gt;&lt;value type=&quot;OawDocProperty&quot; name=&quot;BM_Subject&quot;&gt;&lt;separator text=&quot;&quot;&gt;&lt;/separator&gt;&lt;format text=&quot;&quot;&gt;&lt;/format&gt;&lt;/value&gt;&lt;/fileName&gt;&lt;author&gt;&lt;value type=&quot;OawDocProperty&quot; name=&quot;Author.CompleteName&quot;&gt;&lt;separator text=&quot;&quot;&gt;&lt;/separator&gt;&lt;format text=&quot;&quot;&gt;&lt;/format&gt;&lt;/value&gt;&lt;/author&gt;&lt;company&gt;&lt;value type=&quot;OawDocProperty&quot; name=&quot;Organisation.Company&quot;&gt;&lt;separator text=&quot;&quot;&gt;&lt;/separator&gt;&lt;format text=&quot;&quot;&gt;&lt;/format&gt;&lt;/value&gt;&lt;/company&gt;&lt;comments&gt;&lt;value type=&quot;OawDocVar&quot; name=&quot;DatumFusszeile&quot;&gt;&lt;separator text=&quot;&quot;&gt;&lt;/separator&gt;&lt;format text=&quot;&quot;&gt;&lt;/format&gt;&lt;/value&gt;&lt;/comments&gt;&lt;/word&gt;&lt;PDF&gt;&lt;title&gt;&lt;/title&gt;&lt;subject&gt;&lt;/subject&gt;&lt;manager&gt;&lt;/manager&gt;&lt;category&gt;&lt;/category&gt;&lt;keywords&gt;&lt;/keywords&gt;&lt;hyperlinkBase&gt;&lt;/hyperlinkBase&gt;&lt;fileName&gt;&lt;value type=&quot;OawDocProperty&quot; name=&quot;BM_Subject&quot;&gt;&lt;separator text=&quot;&quot;&gt;&lt;/separator&gt;&lt;format text=&quot;&quot;&gt;&lt;/format&gt;&lt;/value&gt;&lt;/fileName&gt;&lt;author&gt;&lt;value type=&quot;OawDocProperty&quot; name=&quot;Author.CompleteName&quot;&gt;&lt;separator text=&quot;&quot;&gt;&lt;/separator&gt;&lt;format text=&quot;&quot;&gt;&lt;/format&gt;&lt;/value&gt;&lt;/author&gt;&lt;company&gt;&lt;value type=&quot;OawDocProperty&quot; name=&quot;Organisation.Company&quot;&gt;&lt;separator text=&quot;&quot;&gt;&lt;/separator&gt;&lt;format text=&quot;&quot;&gt;&lt;/format&gt;&lt;/value&gt;&lt;/company&gt;&lt;comments&gt;&lt;value type=&quot;OawDocVar&quot; name=&quot;DatumFusszeile&quot;&gt;&lt;separator text=&quot;&quot;&gt;&lt;/separator&gt;&lt;format text=&quot;&quot;&gt;&lt;/format&gt;&lt;/value&gt;&lt;/comments&gt;&lt;/PDF&gt;&lt;/send&gt;&lt;send profileUID=&quot;2006121210395821292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/subject&gt;&lt;body&gt;&lt;/body&gt;&lt;/mail&gt;&lt;word&gt;&lt;title&gt;&lt;/title&gt;&lt;subject&gt;&lt;/subject&gt;&lt;category&gt;&lt;/category&gt;&lt;keywords&gt;&lt;/keywords&gt;&lt;hyperlinkBase&gt;&lt;/hyperlinkBase&gt;&lt;fileName&gt;&lt;value type=&quot;OawDocProperty&quot; name=&quot;BM_Subject&quot;&gt;&lt;separator text=&quot;&quot;&gt;&lt;/separator&gt;&lt;format text=&quot;&quot;&gt;&lt;/format&gt;&lt;/value&gt;&lt;/fileName&gt;&lt;author&gt;&lt;value type=&quot;OawDocProperty&quot; name=&quot;Author.CompleteName&quot;&gt;&lt;separator text=&quot;&quot;&gt;&lt;/separator&gt;&lt;format text=&quot;&quot;&gt;&lt;/format&gt;&lt;/value&gt;&lt;/author&gt;&lt;manager&gt;&lt;/manager&gt;&lt;company&gt;&lt;value type=&quot;OawDocProperty&quot; name=&quot;Organisation.Company&quot;&gt;&lt;separator text=&quot;&quot;&gt;&lt;/separator&gt;&lt;format text=&quot;&quot;&gt;&lt;/format&gt;&lt;/value&gt;&lt;/company&gt;&lt;comments&gt;&lt;value type=&quot;OawDocVar&quot; name=&quot;DatumFusszeile&quot;&gt;&lt;separator text=&quot;&quot;&gt;&lt;/separator&gt;&lt;format text=&quot;&quot;&gt;&lt;/format&gt;&lt;/value&gt;&lt;/comments&gt;&lt;/word&gt;&lt;PDF&gt;&lt;title&gt;&lt;/title&gt;&lt;subject&gt;&lt;/subject&gt;&lt;category&gt;&lt;/category&gt;&lt;keywords&gt;&lt;/keywords&gt;&lt;hyperlinkBase&gt;&lt;/hyperlinkBase&gt;&lt;fileName&gt;&lt;value type=&quot;OawDocProperty&quot; name=&quot;BM_Subject&quot;&gt;&lt;separator text=&quot;&quot;&gt;&lt;/separator&gt;&lt;format text=&quot;&quot;&gt;&lt;/format&gt;&lt;/value&gt;&lt;/fileName&gt;&lt;author&gt;&lt;value type=&quot;OawDocProperty&quot; name=&quot;Author.CompleteName&quot;&gt;&lt;separator text=&quot;&quot;&gt;&lt;/separator&gt;&lt;format text=&quot;&quot;&gt;&lt;/format&gt;&lt;/value&gt;&lt;/author&gt;&lt;manager&gt;&lt;/manager&gt;&lt;company&gt;&lt;value type=&quot;OawDocProperty&quot; name=&quot;Organisation.Company&quot;&gt;&lt;separator text=&quot;&quot;&gt;&lt;/separator&gt;&lt;format text=&quot;&quot;&gt;&lt;/format&gt;&lt;/value&gt;&lt;/company&gt;&lt;comments&gt;&lt;value type=&quot;OawDocVar&quot; name=&quot;DatumFusszeile&quot;&gt;&lt;separator text=&quot;&quot;&gt;&lt;/separator&gt;&lt;format text=&quot;&quot;&gt;&lt;/format&gt;&lt;/value&gt;&lt;/comments&gt;&lt;/PDF&gt;&lt;/send&gt;&lt;save profileUID=&quot;2004062216425255253277&quot;&gt;&lt;word&gt;&lt;manager&gt;&lt;/manager&gt;&lt;category&gt;&lt;/category&gt;&lt;keywords&gt;&lt;/keywords&gt;&lt;comments&gt;&lt;/comments&gt;&lt;hyperlinkBase&gt;&lt;/hyperlinkBase&gt;&lt;fileName&gt;&lt;value type=&quot;OawDocProperty&quot; name=&quot;BM_Subject&quot;&gt;&lt;separator text=&quot;&quot;&gt;&lt;/separator&gt;&lt;format text=&quot;&quot;&gt;&lt;/format&gt;&lt;/value&gt;&lt;/fileName&gt;&lt;title&gt;&lt;/title&gt;&lt;subject&gt;&lt;/subject&gt;&lt;author&gt;&lt;/author&gt;&lt;company&gt;&lt;/company&gt;&lt;/word&gt;&lt;PDF&gt;&lt;manager&gt;&lt;/manager&gt;&lt;category&gt;&lt;/category&gt;&lt;keywords&gt;&lt;/keywords&gt;&lt;comments&gt;&lt;/comments&gt;&lt;hyperlinkBase&gt;&lt;/hyperlinkBase&gt;&lt;fileName&gt;&lt;value type=&quot;OawDocProperty&quot; name=&quot;BM_Subject&quot;&gt;&lt;separator text=&quot;&quot;&gt;&lt;/separator&gt;&lt;format text=&quot;&quot;&gt;&lt;/format&gt;&lt;/value&gt;&lt;/fileName&gt;&lt;title&gt;&lt;/title&gt;&lt;subject&gt;&lt;/subject&gt;&lt;author&gt;&lt;/author&gt;&lt;company&gt;&lt;/company&gt;&lt;/PDF&gt;&lt;/save&gt;&lt;save profileUID=&quot;2006120514423114802349&quot;&gt;&lt;word&gt;&lt;title&gt;&lt;/title&gt;&lt;author&gt;&lt;/author&gt;&lt;company&gt;&lt;/company&gt;&lt;category&gt;&lt;/category&gt;&lt;keywords&gt;&lt;/keywords&gt;&lt;fileName&gt;&lt;value type=&quot;OawDocProperty&quot; name=&quot;BM_Subject&quot;&gt;&lt;separator text=&quot;&quot;&gt;&lt;/separator&gt;&lt;format text=&quot;&quot;&gt;&lt;/format&gt;&lt;/value&gt;&lt;/fileName&gt;&lt;/word&gt;&lt;PDF&gt;&lt;title&gt;&lt;/title&gt;&lt;author&gt;&lt;/author&gt;&lt;company&gt;&lt;/company&gt;&lt;category&gt;&lt;/category&gt;&lt;keywords&gt;&lt;/keywords&gt;&lt;fileName&gt;&lt;value type=&quot;OawDocProperty&quot; name=&quot;BM_Subject&quot;&gt;&lt;separator text=&quot;&quot;&gt;&lt;/separator&gt;&lt;format text=&quot;&quot;&gt;&lt;/format&gt;&lt;/value&gt;&lt;/fileName&gt;&lt;/PDF&gt;&lt;/save&gt;&lt;save profileUID=&quot;2006120514401556040061&quot;&gt;&lt;word&gt;&lt;title&gt;&lt;/title&gt;&lt;subject&gt;&lt;/subject&gt;&lt;author&gt;&lt;/author&gt;&lt;manager&gt;&lt;/manager&gt;&lt;company&gt;&lt;/company&gt;&lt;category&gt;&lt;/category&gt;&lt;fileName&gt;&lt;value type=&quot;OawDocProperty&quot; name=&quot;BM_Subject&quot;&gt;&lt;separator text=&quot;&quot;&gt;&lt;/separator&gt;&lt;format text=&quot;&quot;&gt;&lt;/format&gt;&lt;/value&gt;&lt;/fileName&gt;&lt;keywords&gt;&lt;/keywords&gt;&lt;/word&gt;&lt;PDF&gt;&lt;title&gt;&lt;/title&gt;&lt;subject&gt;&lt;/subject&gt;&lt;author&gt;&lt;/author&gt;&lt;manager&gt;&lt;/manager&gt;&lt;company&gt;&lt;/company&gt;&lt;category&gt;&lt;/category&gt;&lt;fileName&gt;&lt;value type=&quot;OawDocProperty&quot; name=&quot;BM_Subject&quot;&gt;&lt;separator text=&quot;&quot;&gt;&lt;/separator&gt;&lt;format text=&quot;&quot;&gt;&lt;/format&gt;&lt;/value&gt;&lt;/fileName&gt;&lt;keywords&gt;&lt;/keywords&gt;&lt;/PDF&gt;&lt;/save&gt;&lt;save profileUID=&quot;2006121210441235887611&quot;&gt;&lt;word&gt;&lt;title&gt;&lt;/title&gt;&lt;author&gt;&lt;/author&gt;&lt;company&gt;&lt;/company&gt;&lt;fileName&gt;&lt;value type=&quot;OawDocProperty&quot; name=&quot;BM_Subject&quot;&gt;&lt;separator text=&quot;&quot;&gt;&lt;/separator&gt;&lt;format text=&quot;&quot;&gt;&lt;/format&gt;&lt;/value&gt;&lt;/fileName&gt;&lt;keywords&gt;&lt;/keywords&gt;&lt;hyperlinkBase&gt;&lt;/hyperlinkBase&gt;&lt;/word&gt;&lt;PDF&gt;&lt;title&gt;&lt;/title&gt;&lt;author&gt;&lt;/author&gt;&lt;company&gt;&lt;/company&gt;&lt;fileName&gt;&lt;value type=&quot;OawDocProperty&quot; name=&quot;BM_Subject&quot;&gt;&lt;separator text=&quot;&quot;&gt;&lt;/separator&gt;&lt;format text=&quot;&quot;&gt;&lt;/format&gt;&lt;/value&gt;&lt;/fileName&gt;&lt;keywords&gt;&lt;/keywords&gt;&lt;hyperlinkBase&gt;&lt;/hyperlinkBase&gt;&lt;/PDF&gt;&lt;/save&gt;&lt;/OawOMS&gt;_x000d_"/>
    <w:docVar w:name="oawPaperSize" w:val="7"/>
    <w:docVar w:name="OawPrint.2006120711380151760646" w:val="&lt;source&gt;&lt;documentProperty UID=&quot;&quot;&gt;&lt;Fields List=&quot;&quot;/&gt;&lt;OawPicture name=&quot;Logo&quot; field=&quot;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documentProperty&gt;&lt;/source&gt;"/>
    <w:docVar w:name="OawPrint.4" w:val="&lt;source&gt;&lt;documentProperty UID=&quot;&quot;&gt;&lt;Fields List=&quot;&quot;/&gt;&lt;OawPicture name=&quot;Logo&quot; field=&quot;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documentProperty&gt;&lt;/source&gt;"/>
    <w:docVar w:name="OawPrinterTray.2003010711185094343750537" w:val="document.firstpage:=2003061718080779000241;document.otherpages:=2003061718080779000241;"/>
    <w:docVar w:name="OawPrinterTray.2004040214370529854396" w:val="document.firstpage:=2003061718080779000241;document.otherpages:=2003061718080779000241;"/>
    <w:docVar w:name="OawPrinterTray.2006120514062149532222" w:val="document.firstpage:=2003061718080779000241;document.otherpages:=2003061718080779000241;"/>
    <w:docVar w:name="OawPrinterTray.2006120514073882160728" w:val="document.firstpage:=2003061718080779000241;document.otherpages:=2003061718080779000241;"/>
    <w:docVar w:name="OawPrinterTray.2006120711380151760646" w:val="document.firstpage:=2003061718080779000241;document.otherpages:=2003061718080779000241;"/>
    <w:docVar w:name="OawPrinterTray.2008326874362874638467874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intRestore.2006120711380151760646" w:val="&lt;source&gt;&lt;documentProperty UID=&quot;2002122011014149059130932&quot;&gt;&lt;Fields List=&quot;LogoBlackWhiteEmpty&quot;/&gt;&lt;OawPicture name=&quot;Logo&quot; field=&quot;LogoBlackWhiteEmpty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documentProperty&gt;&lt;/source&gt;"/>
    <w:docVar w:name="OawPrintRestore.4" w:val="&lt;source&gt;&lt;documentProperty UID=&quot;2002122011014149059130932&quot;&gt;&lt;Fields List=&quot;LogoBlackWhiteEmpty&quot;/&gt;&lt;OawPicture name=&quot;Logo&quot; field=&quot;LogoBlackWhiteEmpty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documentProperty&gt;&lt;/source&gt;"/>
    <w:docVar w:name="OawProjectID" w:val="michelgruppech"/>
    <w:docVar w:name="OawRecipients" w:val="&lt;Recipients&gt;&lt;Recipient&gt;&lt;UID&gt;2016021813354443409755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07032314320003618694" w:val="&lt;empty/&gt;"/>
    <w:docVar w:name="OawSelectedSource.2007121016395604851329" w:val="&lt;empty/&gt;"/>
    <w:docVar w:name="OawSelectedSource.2007121016421445566199" w:val="&lt;empty/&gt;"/>
    <w:docVar w:name="OawSelectedSource.2007121016425859065923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;DocumentTitle:=&lt;translate&gt;Template.EmptyWithClaim&lt;/translate&gt;;DisplayName:=;ID:=;protectionType:=2;"/>
    <w:docVar w:name="OawTemplatePropertiesXML" w:val="&lt;?xml version=&quot;1.0&quot;?&gt;_x000d_&lt;TemplateProperties&gt;&lt;RecipientFields&gt;&lt;Field UID=&quot;2004031514034574120309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empty/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awVersionPicture.2007073117505982890682" w:val="D_RHBlankomit_sw.2100.2970.wmf;2015.06.12-07:53:02"/>
    <w:docVar w:name="OawVersionPictureInline.2007073117505982890682" w:val="D_RHBlankomit_sw.2100.2970.wmf;2015.06.12-07:53:02"/>
  </w:docVars>
  <w:rsids>
    <w:rsidRoot w:val="00A61213"/>
    <w:rsid w:val="00000B9A"/>
    <w:rsid w:val="000022A1"/>
    <w:rsid w:val="000050D9"/>
    <w:rsid w:val="000053C1"/>
    <w:rsid w:val="00007EA6"/>
    <w:rsid w:val="00010080"/>
    <w:rsid w:val="00013E34"/>
    <w:rsid w:val="00021685"/>
    <w:rsid w:val="00023E87"/>
    <w:rsid w:val="000260A8"/>
    <w:rsid w:val="00026636"/>
    <w:rsid w:val="000270CC"/>
    <w:rsid w:val="00030037"/>
    <w:rsid w:val="00032070"/>
    <w:rsid w:val="00034CC3"/>
    <w:rsid w:val="00037E28"/>
    <w:rsid w:val="00040FD6"/>
    <w:rsid w:val="00044259"/>
    <w:rsid w:val="0005055C"/>
    <w:rsid w:val="0005127C"/>
    <w:rsid w:val="000516C5"/>
    <w:rsid w:val="00055466"/>
    <w:rsid w:val="00056708"/>
    <w:rsid w:val="00060A97"/>
    <w:rsid w:val="000626BE"/>
    <w:rsid w:val="00064EF2"/>
    <w:rsid w:val="000736F5"/>
    <w:rsid w:val="00073EA8"/>
    <w:rsid w:val="0008221B"/>
    <w:rsid w:val="00084447"/>
    <w:rsid w:val="00085DA8"/>
    <w:rsid w:val="000872BF"/>
    <w:rsid w:val="00090B13"/>
    <w:rsid w:val="00091241"/>
    <w:rsid w:val="00091BD9"/>
    <w:rsid w:val="00095FDA"/>
    <w:rsid w:val="000A152E"/>
    <w:rsid w:val="000A39D7"/>
    <w:rsid w:val="000A42C9"/>
    <w:rsid w:val="000A542B"/>
    <w:rsid w:val="000A576D"/>
    <w:rsid w:val="000A67FE"/>
    <w:rsid w:val="000A7B26"/>
    <w:rsid w:val="000A7BE1"/>
    <w:rsid w:val="000B0E9D"/>
    <w:rsid w:val="000B3B9B"/>
    <w:rsid w:val="000B3BDF"/>
    <w:rsid w:val="000B4839"/>
    <w:rsid w:val="000B6AD1"/>
    <w:rsid w:val="000C0016"/>
    <w:rsid w:val="000C3900"/>
    <w:rsid w:val="000E1A4D"/>
    <w:rsid w:val="000E2EBB"/>
    <w:rsid w:val="000E3417"/>
    <w:rsid w:val="000E3663"/>
    <w:rsid w:val="000E39B0"/>
    <w:rsid w:val="000E552E"/>
    <w:rsid w:val="000E5CC1"/>
    <w:rsid w:val="000F1B4F"/>
    <w:rsid w:val="000F33CD"/>
    <w:rsid w:val="000F66FC"/>
    <w:rsid w:val="000F6E66"/>
    <w:rsid w:val="000F79CA"/>
    <w:rsid w:val="00100419"/>
    <w:rsid w:val="00100FD8"/>
    <w:rsid w:val="00104639"/>
    <w:rsid w:val="001050E0"/>
    <w:rsid w:val="00105406"/>
    <w:rsid w:val="00111CFB"/>
    <w:rsid w:val="00115799"/>
    <w:rsid w:val="00116DC8"/>
    <w:rsid w:val="00117E29"/>
    <w:rsid w:val="001211A1"/>
    <w:rsid w:val="001218A2"/>
    <w:rsid w:val="001248B2"/>
    <w:rsid w:val="00126BC9"/>
    <w:rsid w:val="00127A5F"/>
    <w:rsid w:val="001349C9"/>
    <w:rsid w:val="00137A9E"/>
    <w:rsid w:val="00142064"/>
    <w:rsid w:val="001448B8"/>
    <w:rsid w:val="0015011B"/>
    <w:rsid w:val="0015166D"/>
    <w:rsid w:val="00152C2A"/>
    <w:rsid w:val="00153D05"/>
    <w:rsid w:val="001541D0"/>
    <w:rsid w:val="001543B5"/>
    <w:rsid w:val="00155456"/>
    <w:rsid w:val="00155ED1"/>
    <w:rsid w:val="00162A04"/>
    <w:rsid w:val="00164E80"/>
    <w:rsid w:val="001658BF"/>
    <w:rsid w:val="00167E31"/>
    <w:rsid w:val="00171468"/>
    <w:rsid w:val="001732C7"/>
    <w:rsid w:val="00181805"/>
    <w:rsid w:val="00181F70"/>
    <w:rsid w:val="00182DD9"/>
    <w:rsid w:val="00191CBD"/>
    <w:rsid w:val="00191CEA"/>
    <w:rsid w:val="0019566B"/>
    <w:rsid w:val="00195B8D"/>
    <w:rsid w:val="00195D08"/>
    <w:rsid w:val="00196F10"/>
    <w:rsid w:val="00197F5B"/>
    <w:rsid w:val="001A0D83"/>
    <w:rsid w:val="001A1BD3"/>
    <w:rsid w:val="001A27BB"/>
    <w:rsid w:val="001A6B80"/>
    <w:rsid w:val="001B03E9"/>
    <w:rsid w:val="001B067E"/>
    <w:rsid w:val="001B48A2"/>
    <w:rsid w:val="001C019A"/>
    <w:rsid w:val="001C3E3C"/>
    <w:rsid w:val="001C7AD2"/>
    <w:rsid w:val="001C7C6D"/>
    <w:rsid w:val="001C7C8B"/>
    <w:rsid w:val="001D5DE8"/>
    <w:rsid w:val="001E0368"/>
    <w:rsid w:val="001E50AB"/>
    <w:rsid w:val="001E6109"/>
    <w:rsid w:val="001F35C7"/>
    <w:rsid w:val="001F5040"/>
    <w:rsid w:val="001F6CE9"/>
    <w:rsid w:val="002003D7"/>
    <w:rsid w:val="002034F6"/>
    <w:rsid w:val="002058AD"/>
    <w:rsid w:val="0020596B"/>
    <w:rsid w:val="00205D6A"/>
    <w:rsid w:val="00206294"/>
    <w:rsid w:val="00207068"/>
    <w:rsid w:val="0020732A"/>
    <w:rsid w:val="00207423"/>
    <w:rsid w:val="00207C86"/>
    <w:rsid w:val="002120B5"/>
    <w:rsid w:val="00213EFC"/>
    <w:rsid w:val="002143A3"/>
    <w:rsid w:val="00221CBB"/>
    <w:rsid w:val="002244E1"/>
    <w:rsid w:val="00225077"/>
    <w:rsid w:val="00227B2D"/>
    <w:rsid w:val="002302B2"/>
    <w:rsid w:val="00230E5C"/>
    <w:rsid w:val="002315B5"/>
    <w:rsid w:val="00232046"/>
    <w:rsid w:val="00233616"/>
    <w:rsid w:val="002342AD"/>
    <w:rsid w:val="00234DF0"/>
    <w:rsid w:val="0024017F"/>
    <w:rsid w:val="00241454"/>
    <w:rsid w:val="0024206E"/>
    <w:rsid w:val="00242E4F"/>
    <w:rsid w:val="00243960"/>
    <w:rsid w:val="00245F4B"/>
    <w:rsid w:val="00254EF6"/>
    <w:rsid w:val="00255DE7"/>
    <w:rsid w:val="002571B1"/>
    <w:rsid w:val="0026155E"/>
    <w:rsid w:val="00261799"/>
    <w:rsid w:val="002621DC"/>
    <w:rsid w:val="0026244C"/>
    <w:rsid w:val="002630D1"/>
    <w:rsid w:val="002645DC"/>
    <w:rsid w:val="00264855"/>
    <w:rsid w:val="00264988"/>
    <w:rsid w:val="00267F5E"/>
    <w:rsid w:val="00271915"/>
    <w:rsid w:val="00276E4A"/>
    <w:rsid w:val="00291069"/>
    <w:rsid w:val="00294A0F"/>
    <w:rsid w:val="002A3A54"/>
    <w:rsid w:val="002A46E1"/>
    <w:rsid w:val="002A4CAA"/>
    <w:rsid w:val="002A53C0"/>
    <w:rsid w:val="002A5991"/>
    <w:rsid w:val="002A76D8"/>
    <w:rsid w:val="002A7885"/>
    <w:rsid w:val="002B223E"/>
    <w:rsid w:val="002B3964"/>
    <w:rsid w:val="002B5139"/>
    <w:rsid w:val="002B602B"/>
    <w:rsid w:val="002C0015"/>
    <w:rsid w:val="002C092D"/>
    <w:rsid w:val="002C3041"/>
    <w:rsid w:val="002C3F6C"/>
    <w:rsid w:val="002C471E"/>
    <w:rsid w:val="002C5EB5"/>
    <w:rsid w:val="002C5F17"/>
    <w:rsid w:val="002C6066"/>
    <w:rsid w:val="002D119E"/>
    <w:rsid w:val="002D2A32"/>
    <w:rsid w:val="002D2A44"/>
    <w:rsid w:val="002D302E"/>
    <w:rsid w:val="002D3387"/>
    <w:rsid w:val="002D4000"/>
    <w:rsid w:val="002D523D"/>
    <w:rsid w:val="002D6FC5"/>
    <w:rsid w:val="002E19A5"/>
    <w:rsid w:val="002E1BB2"/>
    <w:rsid w:val="002E47A0"/>
    <w:rsid w:val="002E7B38"/>
    <w:rsid w:val="002F1578"/>
    <w:rsid w:val="002F2410"/>
    <w:rsid w:val="002F5C8E"/>
    <w:rsid w:val="002F6291"/>
    <w:rsid w:val="003044D3"/>
    <w:rsid w:val="003060EE"/>
    <w:rsid w:val="00306B67"/>
    <w:rsid w:val="00306DA7"/>
    <w:rsid w:val="00310F74"/>
    <w:rsid w:val="00313AB3"/>
    <w:rsid w:val="00315936"/>
    <w:rsid w:val="00320D30"/>
    <w:rsid w:val="00322AFE"/>
    <w:rsid w:val="00322D36"/>
    <w:rsid w:val="003242F1"/>
    <w:rsid w:val="0032527D"/>
    <w:rsid w:val="003252F5"/>
    <w:rsid w:val="003344B1"/>
    <w:rsid w:val="00334E02"/>
    <w:rsid w:val="00335B07"/>
    <w:rsid w:val="003366C7"/>
    <w:rsid w:val="003412CA"/>
    <w:rsid w:val="003427F4"/>
    <w:rsid w:val="00345EF6"/>
    <w:rsid w:val="0034770C"/>
    <w:rsid w:val="00350A4B"/>
    <w:rsid w:val="00351212"/>
    <w:rsid w:val="003577AA"/>
    <w:rsid w:val="00357B7E"/>
    <w:rsid w:val="003602D0"/>
    <w:rsid w:val="00360A3F"/>
    <w:rsid w:val="00360FA4"/>
    <w:rsid w:val="00366A0B"/>
    <w:rsid w:val="00367173"/>
    <w:rsid w:val="003709F4"/>
    <w:rsid w:val="00373E86"/>
    <w:rsid w:val="00374BF4"/>
    <w:rsid w:val="00374D35"/>
    <w:rsid w:val="00381128"/>
    <w:rsid w:val="00382915"/>
    <w:rsid w:val="00385155"/>
    <w:rsid w:val="003907E0"/>
    <w:rsid w:val="00390E50"/>
    <w:rsid w:val="00391121"/>
    <w:rsid w:val="003914FA"/>
    <w:rsid w:val="00391CA2"/>
    <w:rsid w:val="00393EF1"/>
    <w:rsid w:val="00395892"/>
    <w:rsid w:val="0039785B"/>
    <w:rsid w:val="003A27EF"/>
    <w:rsid w:val="003A5B68"/>
    <w:rsid w:val="003A5C7A"/>
    <w:rsid w:val="003B1129"/>
    <w:rsid w:val="003B1AFD"/>
    <w:rsid w:val="003B3339"/>
    <w:rsid w:val="003B4DC1"/>
    <w:rsid w:val="003B6FE0"/>
    <w:rsid w:val="003B7E3A"/>
    <w:rsid w:val="003C1443"/>
    <w:rsid w:val="003D0EBE"/>
    <w:rsid w:val="003D1EF0"/>
    <w:rsid w:val="003D27CD"/>
    <w:rsid w:val="003D3D8B"/>
    <w:rsid w:val="003D4AC8"/>
    <w:rsid w:val="003D67A9"/>
    <w:rsid w:val="003E057B"/>
    <w:rsid w:val="003E08D4"/>
    <w:rsid w:val="003E0DAD"/>
    <w:rsid w:val="003E1987"/>
    <w:rsid w:val="003E1D6E"/>
    <w:rsid w:val="003E46AD"/>
    <w:rsid w:val="003E70E8"/>
    <w:rsid w:val="003E7890"/>
    <w:rsid w:val="003F15E0"/>
    <w:rsid w:val="003F2EB0"/>
    <w:rsid w:val="00400B02"/>
    <w:rsid w:val="00401D1C"/>
    <w:rsid w:val="00406B3F"/>
    <w:rsid w:val="00413F12"/>
    <w:rsid w:val="00420981"/>
    <w:rsid w:val="004219E6"/>
    <w:rsid w:val="00423AA7"/>
    <w:rsid w:val="0043166A"/>
    <w:rsid w:val="004456F8"/>
    <w:rsid w:val="004457BB"/>
    <w:rsid w:val="004472F7"/>
    <w:rsid w:val="00447AE5"/>
    <w:rsid w:val="00454E41"/>
    <w:rsid w:val="004625EE"/>
    <w:rsid w:val="00465B6F"/>
    <w:rsid w:val="00470E74"/>
    <w:rsid w:val="004724A1"/>
    <w:rsid w:val="00480638"/>
    <w:rsid w:val="0048302C"/>
    <w:rsid w:val="00483F2B"/>
    <w:rsid w:val="00485BEE"/>
    <w:rsid w:val="00486D68"/>
    <w:rsid w:val="00487E88"/>
    <w:rsid w:val="004913B4"/>
    <w:rsid w:val="00494AAD"/>
    <w:rsid w:val="004A1AB3"/>
    <w:rsid w:val="004A1F29"/>
    <w:rsid w:val="004A61DA"/>
    <w:rsid w:val="004A6F67"/>
    <w:rsid w:val="004B55DF"/>
    <w:rsid w:val="004B562E"/>
    <w:rsid w:val="004C47DD"/>
    <w:rsid w:val="004C5C8F"/>
    <w:rsid w:val="004C799A"/>
    <w:rsid w:val="004C7D21"/>
    <w:rsid w:val="004D167E"/>
    <w:rsid w:val="004D4D3B"/>
    <w:rsid w:val="004E3E0B"/>
    <w:rsid w:val="004E4F50"/>
    <w:rsid w:val="004E4FC9"/>
    <w:rsid w:val="004E7DEA"/>
    <w:rsid w:val="004F0D98"/>
    <w:rsid w:val="004F15C5"/>
    <w:rsid w:val="004F4C96"/>
    <w:rsid w:val="004F6D2D"/>
    <w:rsid w:val="00500320"/>
    <w:rsid w:val="005015F8"/>
    <w:rsid w:val="00501B68"/>
    <w:rsid w:val="0051225D"/>
    <w:rsid w:val="00521DF4"/>
    <w:rsid w:val="00524861"/>
    <w:rsid w:val="00526226"/>
    <w:rsid w:val="00531448"/>
    <w:rsid w:val="00534CD8"/>
    <w:rsid w:val="00540B50"/>
    <w:rsid w:val="0054145E"/>
    <w:rsid w:val="005422ED"/>
    <w:rsid w:val="00545198"/>
    <w:rsid w:val="005453D7"/>
    <w:rsid w:val="005476B1"/>
    <w:rsid w:val="00550F8A"/>
    <w:rsid w:val="00552164"/>
    <w:rsid w:val="00552359"/>
    <w:rsid w:val="00556CE0"/>
    <w:rsid w:val="00557113"/>
    <w:rsid w:val="00557ACE"/>
    <w:rsid w:val="00560D8A"/>
    <w:rsid w:val="00565665"/>
    <w:rsid w:val="00566E8B"/>
    <w:rsid w:val="00570434"/>
    <w:rsid w:val="00572D47"/>
    <w:rsid w:val="005732DA"/>
    <w:rsid w:val="00574656"/>
    <w:rsid w:val="0058426F"/>
    <w:rsid w:val="00584DDF"/>
    <w:rsid w:val="00585937"/>
    <w:rsid w:val="00591A1E"/>
    <w:rsid w:val="00593CBE"/>
    <w:rsid w:val="00593FB7"/>
    <w:rsid w:val="0059560E"/>
    <w:rsid w:val="00596066"/>
    <w:rsid w:val="0059795A"/>
    <w:rsid w:val="00597DC6"/>
    <w:rsid w:val="005A2916"/>
    <w:rsid w:val="005A6412"/>
    <w:rsid w:val="005B68A4"/>
    <w:rsid w:val="005B7446"/>
    <w:rsid w:val="005C194C"/>
    <w:rsid w:val="005C21A2"/>
    <w:rsid w:val="005C326C"/>
    <w:rsid w:val="005C5796"/>
    <w:rsid w:val="005C7E74"/>
    <w:rsid w:val="005D5E01"/>
    <w:rsid w:val="005E0BD2"/>
    <w:rsid w:val="005E110D"/>
    <w:rsid w:val="005E19E7"/>
    <w:rsid w:val="005E1DA7"/>
    <w:rsid w:val="005E7E3B"/>
    <w:rsid w:val="005F21D0"/>
    <w:rsid w:val="005F4077"/>
    <w:rsid w:val="005F5EEA"/>
    <w:rsid w:val="005F7BA7"/>
    <w:rsid w:val="00601AE5"/>
    <w:rsid w:val="00603A86"/>
    <w:rsid w:val="00610207"/>
    <w:rsid w:val="0061113D"/>
    <w:rsid w:val="00612376"/>
    <w:rsid w:val="0061303C"/>
    <w:rsid w:val="006163B8"/>
    <w:rsid w:val="00616F09"/>
    <w:rsid w:val="00617B8E"/>
    <w:rsid w:val="006210AB"/>
    <w:rsid w:val="00626782"/>
    <w:rsid w:val="006317F9"/>
    <w:rsid w:val="0063352C"/>
    <w:rsid w:val="00635100"/>
    <w:rsid w:val="00635FAD"/>
    <w:rsid w:val="006443AF"/>
    <w:rsid w:val="00644F64"/>
    <w:rsid w:val="00650BE2"/>
    <w:rsid w:val="0065354C"/>
    <w:rsid w:val="0065604C"/>
    <w:rsid w:val="00662100"/>
    <w:rsid w:val="00662B69"/>
    <w:rsid w:val="0067363C"/>
    <w:rsid w:val="0067772B"/>
    <w:rsid w:val="00681715"/>
    <w:rsid w:val="00686B70"/>
    <w:rsid w:val="006912FB"/>
    <w:rsid w:val="006916FE"/>
    <w:rsid w:val="00691A41"/>
    <w:rsid w:val="00691DD9"/>
    <w:rsid w:val="00692D0A"/>
    <w:rsid w:val="006931D6"/>
    <w:rsid w:val="0069334F"/>
    <w:rsid w:val="006968A6"/>
    <w:rsid w:val="0069762A"/>
    <w:rsid w:val="006A27FE"/>
    <w:rsid w:val="006A33BB"/>
    <w:rsid w:val="006A367A"/>
    <w:rsid w:val="006A62D6"/>
    <w:rsid w:val="006A66AE"/>
    <w:rsid w:val="006B131C"/>
    <w:rsid w:val="006B1740"/>
    <w:rsid w:val="006B2315"/>
    <w:rsid w:val="006B4C3F"/>
    <w:rsid w:val="006B5449"/>
    <w:rsid w:val="006C0A1B"/>
    <w:rsid w:val="006C2408"/>
    <w:rsid w:val="006D6169"/>
    <w:rsid w:val="006D7005"/>
    <w:rsid w:val="006E1CBD"/>
    <w:rsid w:val="006E2AE9"/>
    <w:rsid w:val="006F07FF"/>
    <w:rsid w:val="006F3370"/>
    <w:rsid w:val="006F3402"/>
    <w:rsid w:val="007002B6"/>
    <w:rsid w:val="00701995"/>
    <w:rsid w:val="00704272"/>
    <w:rsid w:val="007066AF"/>
    <w:rsid w:val="00706FA1"/>
    <w:rsid w:val="00707B7E"/>
    <w:rsid w:val="00713AEF"/>
    <w:rsid w:val="00715B0B"/>
    <w:rsid w:val="00720773"/>
    <w:rsid w:val="00721D36"/>
    <w:rsid w:val="00722C95"/>
    <w:rsid w:val="007264F9"/>
    <w:rsid w:val="00726E57"/>
    <w:rsid w:val="00727C3A"/>
    <w:rsid w:val="00730FCB"/>
    <w:rsid w:val="0073212D"/>
    <w:rsid w:val="00743950"/>
    <w:rsid w:val="0074472A"/>
    <w:rsid w:val="00745139"/>
    <w:rsid w:val="0074760B"/>
    <w:rsid w:val="00750407"/>
    <w:rsid w:val="007506AD"/>
    <w:rsid w:val="007508F5"/>
    <w:rsid w:val="00753C18"/>
    <w:rsid w:val="0075429E"/>
    <w:rsid w:val="00755719"/>
    <w:rsid w:val="0075682E"/>
    <w:rsid w:val="00756F6C"/>
    <w:rsid w:val="007605CB"/>
    <w:rsid w:val="00761108"/>
    <w:rsid w:val="007631D9"/>
    <w:rsid w:val="00764770"/>
    <w:rsid w:val="00765C95"/>
    <w:rsid w:val="00766417"/>
    <w:rsid w:val="007704FF"/>
    <w:rsid w:val="0077099E"/>
    <w:rsid w:val="00773BC3"/>
    <w:rsid w:val="007740C9"/>
    <w:rsid w:val="007806ED"/>
    <w:rsid w:val="00780DF6"/>
    <w:rsid w:val="007818FB"/>
    <w:rsid w:val="00781CBA"/>
    <w:rsid w:val="00782D74"/>
    <w:rsid w:val="00785A60"/>
    <w:rsid w:val="0079573A"/>
    <w:rsid w:val="007959F0"/>
    <w:rsid w:val="00796173"/>
    <w:rsid w:val="00797A73"/>
    <w:rsid w:val="007A219A"/>
    <w:rsid w:val="007A29ED"/>
    <w:rsid w:val="007A2C66"/>
    <w:rsid w:val="007A2D8D"/>
    <w:rsid w:val="007A3185"/>
    <w:rsid w:val="007A3D40"/>
    <w:rsid w:val="007A4776"/>
    <w:rsid w:val="007B0677"/>
    <w:rsid w:val="007B075B"/>
    <w:rsid w:val="007B38CE"/>
    <w:rsid w:val="007B5E34"/>
    <w:rsid w:val="007B63F5"/>
    <w:rsid w:val="007C190B"/>
    <w:rsid w:val="007C20CA"/>
    <w:rsid w:val="007C4472"/>
    <w:rsid w:val="007C52C0"/>
    <w:rsid w:val="007C5FEC"/>
    <w:rsid w:val="007C6F72"/>
    <w:rsid w:val="007D31A4"/>
    <w:rsid w:val="007D4F1B"/>
    <w:rsid w:val="007D6137"/>
    <w:rsid w:val="007E2464"/>
    <w:rsid w:val="007E3E76"/>
    <w:rsid w:val="007E74C8"/>
    <w:rsid w:val="007F3681"/>
    <w:rsid w:val="007F5EFA"/>
    <w:rsid w:val="00807F06"/>
    <w:rsid w:val="00812EE1"/>
    <w:rsid w:val="00812F50"/>
    <w:rsid w:val="00815A80"/>
    <w:rsid w:val="0082045E"/>
    <w:rsid w:val="00820BD1"/>
    <w:rsid w:val="008278C8"/>
    <w:rsid w:val="008400BB"/>
    <w:rsid w:val="00841692"/>
    <w:rsid w:val="0084201D"/>
    <w:rsid w:val="00842C2B"/>
    <w:rsid w:val="0084362C"/>
    <w:rsid w:val="008470E4"/>
    <w:rsid w:val="0085201F"/>
    <w:rsid w:val="0085750D"/>
    <w:rsid w:val="0086124C"/>
    <w:rsid w:val="008619D7"/>
    <w:rsid w:val="00861FE4"/>
    <w:rsid w:val="008642CB"/>
    <w:rsid w:val="008648C0"/>
    <w:rsid w:val="00867DDF"/>
    <w:rsid w:val="008749DA"/>
    <w:rsid w:val="008769EB"/>
    <w:rsid w:val="00876B58"/>
    <w:rsid w:val="0088132E"/>
    <w:rsid w:val="008833CB"/>
    <w:rsid w:val="0088441F"/>
    <w:rsid w:val="00884526"/>
    <w:rsid w:val="00884964"/>
    <w:rsid w:val="00891922"/>
    <w:rsid w:val="00892E99"/>
    <w:rsid w:val="008969A5"/>
    <w:rsid w:val="00896CA9"/>
    <w:rsid w:val="008A0F22"/>
    <w:rsid w:val="008A1681"/>
    <w:rsid w:val="008A203F"/>
    <w:rsid w:val="008A2A5E"/>
    <w:rsid w:val="008A44E8"/>
    <w:rsid w:val="008A5397"/>
    <w:rsid w:val="008A58DC"/>
    <w:rsid w:val="008B018D"/>
    <w:rsid w:val="008B0C14"/>
    <w:rsid w:val="008B41EA"/>
    <w:rsid w:val="008B609A"/>
    <w:rsid w:val="008B7233"/>
    <w:rsid w:val="008C0973"/>
    <w:rsid w:val="008C0AC5"/>
    <w:rsid w:val="008C1002"/>
    <w:rsid w:val="008C5D70"/>
    <w:rsid w:val="008C72DB"/>
    <w:rsid w:val="008D75F9"/>
    <w:rsid w:val="008E1FCB"/>
    <w:rsid w:val="008E34D8"/>
    <w:rsid w:val="008E51B3"/>
    <w:rsid w:val="008E5816"/>
    <w:rsid w:val="008F03CF"/>
    <w:rsid w:val="00901F15"/>
    <w:rsid w:val="00901F3A"/>
    <w:rsid w:val="00902274"/>
    <w:rsid w:val="00905189"/>
    <w:rsid w:val="0091156F"/>
    <w:rsid w:val="00913314"/>
    <w:rsid w:val="00916B14"/>
    <w:rsid w:val="009232A8"/>
    <w:rsid w:val="00925102"/>
    <w:rsid w:val="00926B5B"/>
    <w:rsid w:val="009355AB"/>
    <w:rsid w:val="00936295"/>
    <w:rsid w:val="00942E1D"/>
    <w:rsid w:val="009431E3"/>
    <w:rsid w:val="00943B82"/>
    <w:rsid w:val="00944D29"/>
    <w:rsid w:val="00947CD4"/>
    <w:rsid w:val="00952904"/>
    <w:rsid w:val="00953685"/>
    <w:rsid w:val="00953997"/>
    <w:rsid w:val="00954E0A"/>
    <w:rsid w:val="009579B6"/>
    <w:rsid w:val="00965291"/>
    <w:rsid w:val="00966FC7"/>
    <w:rsid w:val="00967861"/>
    <w:rsid w:val="0097078B"/>
    <w:rsid w:val="00971455"/>
    <w:rsid w:val="009754F2"/>
    <w:rsid w:val="009763EA"/>
    <w:rsid w:val="00983807"/>
    <w:rsid w:val="00984D6A"/>
    <w:rsid w:val="00991378"/>
    <w:rsid w:val="009914E2"/>
    <w:rsid w:val="009930F6"/>
    <w:rsid w:val="009951D2"/>
    <w:rsid w:val="00995E20"/>
    <w:rsid w:val="00996730"/>
    <w:rsid w:val="009A2B90"/>
    <w:rsid w:val="009B077E"/>
    <w:rsid w:val="009B08C3"/>
    <w:rsid w:val="009B0B33"/>
    <w:rsid w:val="009B0B67"/>
    <w:rsid w:val="009C0AC5"/>
    <w:rsid w:val="009C1BA6"/>
    <w:rsid w:val="009C2A62"/>
    <w:rsid w:val="009D11DC"/>
    <w:rsid w:val="009D48A4"/>
    <w:rsid w:val="009D77D2"/>
    <w:rsid w:val="009D7DE4"/>
    <w:rsid w:val="009E1AFA"/>
    <w:rsid w:val="009E1B47"/>
    <w:rsid w:val="009E1FB0"/>
    <w:rsid w:val="009E2E5E"/>
    <w:rsid w:val="009E6BF1"/>
    <w:rsid w:val="009F161F"/>
    <w:rsid w:val="009F2A2D"/>
    <w:rsid w:val="009F49D9"/>
    <w:rsid w:val="009F6BDE"/>
    <w:rsid w:val="009F6DF9"/>
    <w:rsid w:val="00A018BF"/>
    <w:rsid w:val="00A02515"/>
    <w:rsid w:val="00A05325"/>
    <w:rsid w:val="00A059C8"/>
    <w:rsid w:val="00A0653A"/>
    <w:rsid w:val="00A1010D"/>
    <w:rsid w:val="00A1025A"/>
    <w:rsid w:val="00A111C6"/>
    <w:rsid w:val="00A13510"/>
    <w:rsid w:val="00A153D4"/>
    <w:rsid w:val="00A17094"/>
    <w:rsid w:val="00A25564"/>
    <w:rsid w:val="00A2670E"/>
    <w:rsid w:val="00A27C3A"/>
    <w:rsid w:val="00A30541"/>
    <w:rsid w:val="00A32DEA"/>
    <w:rsid w:val="00A35CB3"/>
    <w:rsid w:val="00A40ADE"/>
    <w:rsid w:val="00A43285"/>
    <w:rsid w:val="00A4777C"/>
    <w:rsid w:val="00A52D56"/>
    <w:rsid w:val="00A53771"/>
    <w:rsid w:val="00A5677E"/>
    <w:rsid w:val="00A60549"/>
    <w:rsid w:val="00A607E6"/>
    <w:rsid w:val="00A61213"/>
    <w:rsid w:val="00A64971"/>
    <w:rsid w:val="00A65AE1"/>
    <w:rsid w:val="00A70DEE"/>
    <w:rsid w:val="00A7114A"/>
    <w:rsid w:val="00A71F73"/>
    <w:rsid w:val="00A7319C"/>
    <w:rsid w:val="00A80F1C"/>
    <w:rsid w:val="00A87A24"/>
    <w:rsid w:val="00A943B9"/>
    <w:rsid w:val="00AA2BEF"/>
    <w:rsid w:val="00AA500D"/>
    <w:rsid w:val="00AA6AF1"/>
    <w:rsid w:val="00AB29EB"/>
    <w:rsid w:val="00AB2A47"/>
    <w:rsid w:val="00AB2CA0"/>
    <w:rsid w:val="00AC060A"/>
    <w:rsid w:val="00AC2D81"/>
    <w:rsid w:val="00AC5D8D"/>
    <w:rsid w:val="00AC7C10"/>
    <w:rsid w:val="00AD0198"/>
    <w:rsid w:val="00AD0B73"/>
    <w:rsid w:val="00AD262B"/>
    <w:rsid w:val="00AD6229"/>
    <w:rsid w:val="00AE0A2B"/>
    <w:rsid w:val="00AE1B37"/>
    <w:rsid w:val="00AE1DD9"/>
    <w:rsid w:val="00AE2AE9"/>
    <w:rsid w:val="00AE45CA"/>
    <w:rsid w:val="00AE48AE"/>
    <w:rsid w:val="00AE6F58"/>
    <w:rsid w:val="00AF4390"/>
    <w:rsid w:val="00AF486A"/>
    <w:rsid w:val="00AF7EDC"/>
    <w:rsid w:val="00B0407D"/>
    <w:rsid w:val="00B04980"/>
    <w:rsid w:val="00B05A38"/>
    <w:rsid w:val="00B06D85"/>
    <w:rsid w:val="00B0709A"/>
    <w:rsid w:val="00B110CF"/>
    <w:rsid w:val="00B11BAB"/>
    <w:rsid w:val="00B13B9E"/>
    <w:rsid w:val="00B21913"/>
    <w:rsid w:val="00B227F3"/>
    <w:rsid w:val="00B26A67"/>
    <w:rsid w:val="00B300F3"/>
    <w:rsid w:val="00B3250B"/>
    <w:rsid w:val="00B34C9D"/>
    <w:rsid w:val="00B42F79"/>
    <w:rsid w:val="00B43534"/>
    <w:rsid w:val="00B50B88"/>
    <w:rsid w:val="00B5191F"/>
    <w:rsid w:val="00B51B25"/>
    <w:rsid w:val="00B52A79"/>
    <w:rsid w:val="00B5459E"/>
    <w:rsid w:val="00B57323"/>
    <w:rsid w:val="00B61E80"/>
    <w:rsid w:val="00B626B7"/>
    <w:rsid w:val="00B6547B"/>
    <w:rsid w:val="00B66111"/>
    <w:rsid w:val="00B66473"/>
    <w:rsid w:val="00B67FE4"/>
    <w:rsid w:val="00B70803"/>
    <w:rsid w:val="00B7172B"/>
    <w:rsid w:val="00B71807"/>
    <w:rsid w:val="00B7206C"/>
    <w:rsid w:val="00B77F79"/>
    <w:rsid w:val="00B80735"/>
    <w:rsid w:val="00B82901"/>
    <w:rsid w:val="00B82D3F"/>
    <w:rsid w:val="00B8469B"/>
    <w:rsid w:val="00B90210"/>
    <w:rsid w:val="00B96D2E"/>
    <w:rsid w:val="00BA64A0"/>
    <w:rsid w:val="00BA7A94"/>
    <w:rsid w:val="00BB02AD"/>
    <w:rsid w:val="00BB50FB"/>
    <w:rsid w:val="00BB7A65"/>
    <w:rsid w:val="00BC0A92"/>
    <w:rsid w:val="00BC127A"/>
    <w:rsid w:val="00BC307D"/>
    <w:rsid w:val="00BC673D"/>
    <w:rsid w:val="00BD25BB"/>
    <w:rsid w:val="00BD261A"/>
    <w:rsid w:val="00BD3A55"/>
    <w:rsid w:val="00BD7ACA"/>
    <w:rsid w:val="00BE06BD"/>
    <w:rsid w:val="00BE37D9"/>
    <w:rsid w:val="00BE3E4A"/>
    <w:rsid w:val="00BE6685"/>
    <w:rsid w:val="00C03153"/>
    <w:rsid w:val="00C03AEA"/>
    <w:rsid w:val="00C04773"/>
    <w:rsid w:val="00C04E7D"/>
    <w:rsid w:val="00C1051E"/>
    <w:rsid w:val="00C1118D"/>
    <w:rsid w:val="00C12A9C"/>
    <w:rsid w:val="00C13CE9"/>
    <w:rsid w:val="00C140AA"/>
    <w:rsid w:val="00C15A89"/>
    <w:rsid w:val="00C15EFC"/>
    <w:rsid w:val="00C20051"/>
    <w:rsid w:val="00C26D35"/>
    <w:rsid w:val="00C31254"/>
    <w:rsid w:val="00C334B2"/>
    <w:rsid w:val="00C33A21"/>
    <w:rsid w:val="00C34314"/>
    <w:rsid w:val="00C35969"/>
    <w:rsid w:val="00C442C2"/>
    <w:rsid w:val="00C46973"/>
    <w:rsid w:val="00C50577"/>
    <w:rsid w:val="00C55F86"/>
    <w:rsid w:val="00C60D5D"/>
    <w:rsid w:val="00C6135C"/>
    <w:rsid w:val="00C6174C"/>
    <w:rsid w:val="00C62F53"/>
    <w:rsid w:val="00C63FA6"/>
    <w:rsid w:val="00C66F48"/>
    <w:rsid w:val="00C70241"/>
    <w:rsid w:val="00C70825"/>
    <w:rsid w:val="00C74B9E"/>
    <w:rsid w:val="00C776FB"/>
    <w:rsid w:val="00C81141"/>
    <w:rsid w:val="00C90158"/>
    <w:rsid w:val="00C93BDF"/>
    <w:rsid w:val="00C94789"/>
    <w:rsid w:val="00C95244"/>
    <w:rsid w:val="00C95344"/>
    <w:rsid w:val="00C95A41"/>
    <w:rsid w:val="00C96223"/>
    <w:rsid w:val="00C97985"/>
    <w:rsid w:val="00C97ECF"/>
    <w:rsid w:val="00CA0240"/>
    <w:rsid w:val="00CA1324"/>
    <w:rsid w:val="00CB1BF1"/>
    <w:rsid w:val="00CB30D5"/>
    <w:rsid w:val="00CB3F42"/>
    <w:rsid w:val="00CB4E8D"/>
    <w:rsid w:val="00CC0693"/>
    <w:rsid w:val="00CC0ADB"/>
    <w:rsid w:val="00CC192C"/>
    <w:rsid w:val="00CD0E72"/>
    <w:rsid w:val="00CD235B"/>
    <w:rsid w:val="00CD2D4F"/>
    <w:rsid w:val="00CD436C"/>
    <w:rsid w:val="00CE091E"/>
    <w:rsid w:val="00CE1EF6"/>
    <w:rsid w:val="00CE3423"/>
    <w:rsid w:val="00CE4E9D"/>
    <w:rsid w:val="00CE79BA"/>
    <w:rsid w:val="00D02AEC"/>
    <w:rsid w:val="00D12552"/>
    <w:rsid w:val="00D14062"/>
    <w:rsid w:val="00D16B4E"/>
    <w:rsid w:val="00D20EEB"/>
    <w:rsid w:val="00D228EB"/>
    <w:rsid w:val="00D240F9"/>
    <w:rsid w:val="00D265D4"/>
    <w:rsid w:val="00D270DE"/>
    <w:rsid w:val="00D3043F"/>
    <w:rsid w:val="00D30471"/>
    <w:rsid w:val="00D3068D"/>
    <w:rsid w:val="00D31DAF"/>
    <w:rsid w:val="00D34282"/>
    <w:rsid w:val="00D3575A"/>
    <w:rsid w:val="00D36682"/>
    <w:rsid w:val="00D4162D"/>
    <w:rsid w:val="00D452ED"/>
    <w:rsid w:val="00D45AA0"/>
    <w:rsid w:val="00D46081"/>
    <w:rsid w:val="00D519EE"/>
    <w:rsid w:val="00D53F6C"/>
    <w:rsid w:val="00D56616"/>
    <w:rsid w:val="00D621A0"/>
    <w:rsid w:val="00D66A9E"/>
    <w:rsid w:val="00D670A8"/>
    <w:rsid w:val="00D67483"/>
    <w:rsid w:val="00D84EFB"/>
    <w:rsid w:val="00D858A2"/>
    <w:rsid w:val="00D87DCC"/>
    <w:rsid w:val="00D90A8C"/>
    <w:rsid w:val="00D91523"/>
    <w:rsid w:val="00D91749"/>
    <w:rsid w:val="00D95F7B"/>
    <w:rsid w:val="00DA0589"/>
    <w:rsid w:val="00DA0D46"/>
    <w:rsid w:val="00DA127F"/>
    <w:rsid w:val="00DA15EA"/>
    <w:rsid w:val="00DA2EF2"/>
    <w:rsid w:val="00DA4610"/>
    <w:rsid w:val="00DA6D75"/>
    <w:rsid w:val="00DA72F9"/>
    <w:rsid w:val="00DB2891"/>
    <w:rsid w:val="00DB3DC3"/>
    <w:rsid w:val="00DB44FE"/>
    <w:rsid w:val="00DB64B9"/>
    <w:rsid w:val="00DC3E6D"/>
    <w:rsid w:val="00DD0E26"/>
    <w:rsid w:val="00DD0EBB"/>
    <w:rsid w:val="00DD1473"/>
    <w:rsid w:val="00DD1D75"/>
    <w:rsid w:val="00DE024A"/>
    <w:rsid w:val="00DE138B"/>
    <w:rsid w:val="00DE3021"/>
    <w:rsid w:val="00DE36D4"/>
    <w:rsid w:val="00DE3F3A"/>
    <w:rsid w:val="00DE409C"/>
    <w:rsid w:val="00DE59BD"/>
    <w:rsid w:val="00DE65DA"/>
    <w:rsid w:val="00DF0C03"/>
    <w:rsid w:val="00DF1881"/>
    <w:rsid w:val="00DF2586"/>
    <w:rsid w:val="00DF6636"/>
    <w:rsid w:val="00DF7379"/>
    <w:rsid w:val="00E0021F"/>
    <w:rsid w:val="00E00A1D"/>
    <w:rsid w:val="00E02052"/>
    <w:rsid w:val="00E0420C"/>
    <w:rsid w:val="00E05CDE"/>
    <w:rsid w:val="00E06856"/>
    <w:rsid w:val="00E11DD9"/>
    <w:rsid w:val="00E12108"/>
    <w:rsid w:val="00E12326"/>
    <w:rsid w:val="00E13E5D"/>
    <w:rsid w:val="00E15FEC"/>
    <w:rsid w:val="00E2478B"/>
    <w:rsid w:val="00E25286"/>
    <w:rsid w:val="00E253B6"/>
    <w:rsid w:val="00E25BB7"/>
    <w:rsid w:val="00E27DEE"/>
    <w:rsid w:val="00E33AFF"/>
    <w:rsid w:val="00E3780B"/>
    <w:rsid w:val="00E42BE5"/>
    <w:rsid w:val="00E47965"/>
    <w:rsid w:val="00E512F7"/>
    <w:rsid w:val="00E54E46"/>
    <w:rsid w:val="00E561A7"/>
    <w:rsid w:val="00E56E31"/>
    <w:rsid w:val="00E57C9A"/>
    <w:rsid w:val="00E601BB"/>
    <w:rsid w:val="00E61BE2"/>
    <w:rsid w:val="00E62C8F"/>
    <w:rsid w:val="00E645FE"/>
    <w:rsid w:val="00E65928"/>
    <w:rsid w:val="00E6760F"/>
    <w:rsid w:val="00E71169"/>
    <w:rsid w:val="00E714A2"/>
    <w:rsid w:val="00E7175F"/>
    <w:rsid w:val="00E72216"/>
    <w:rsid w:val="00E744C0"/>
    <w:rsid w:val="00E74CC7"/>
    <w:rsid w:val="00E74E3E"/>
    <w:rsid w:val="00E76A6A"/>
    <w:rsid w:val="00E80179"/>
    <w:rsid w:val="00E80496"/>
    <w:rsid w:val="00E81DE6"/>
    <w:rsid w:val="00E83C80"/>
    <w:rsid w:val="00E86CD8"/>
    <w:rsid w:val="00E93ED0"/>
    <w:rsid w:val="00E962E5"/>
    <w:rsid w:val="00EA1FAC"/>
    <w:rsid w:val="00EA31B1"/>
    <w:rsid w:val="00EA6E43"/>
    <w:rsid w:val="00EB143D"/>
    <w:rsid w:val="00EB1826"/>
    <w:rsid w:val="00EB18D2"/>
    <w:rsid w:val="00EB24CA"/>
    <w:rsid w:val="00EB4A76"/>
    <w:rsid w:val="00EB5300"/>
    <w:rsid w:val="00EB6B3F"/>
    <w:rsid w:val="00EC1010"/>
    <w:rsid w:val="00EC2531"/>
    <w:rsid w:val="00EC2B3A"/>
    <w:rsid w:val="00EC3ACC"/>
    <w:rsid w:val="00EC6133"/>
    <w:rsid w:val="00ED0C35"/>
    <w:rsid w:val="00ED7CC9"/>
    <w:rsid w:val="00EE0D92"/>
    <w:rsid w:val="00EE1B91"/>
    <w:rsid w:val="00EE3CA4"/>
    <w:rsid w:val="00EF2ECE"/>
    <w:rsid w:val="00EF43FE"/>
    <w:rsid w:val="00EF54F5"/>
    <w:rsid w:val="00EF59AC"/>
    <w:rsid w:val="00F0182D"/>
    <w:rsid w:val="00F064FD"/>
    <w:rsid w:val="00F1036A"/>
    <w:rsid w:val="00F12CBA"/>
    <w:rsid w:val="00F139DE"/>
    <w:rsid w:val="00F1569A"/>
    <w:rsid w:val="00F15F68"/>
    <w:rsid w:val="00F204C6"/>
    <w:rsid w:val="00F2133B"/>
    <w:rsid w:val="00F25BB0"/>
    <w:rsid w:val="00F264F0"/>
    <w:rsid w:val="00F31082"/>
    <w:rsid w:val="00F310E1"/>
    <w:rsid w:val="00F34270"/>
    <w:rsid w:val="00F37420"/>
    <w:rsid w:val="00F43B74"/>
    <w:rsid w:val="00F4408E"/>
    <w:rsid w:val="00F46141"/>
    <w:rsid w:val="00F55DB5"/>
    <w:rsid w:val="00F564EE"/>
    <w:rsid w:val="00F5670C"/>
    <w:rsid w:val="00F56A0B"/>
    <w:rsid w:val="00F57957"/>
    <w:rsid w:val="00F609FD"/>
    <w:rsid w:val="00F60E01"/>
    <w:rsid w:val="00F62297"/>
    <w:rsid w:val="00F642E7"/>
    <w:rsid w:val="00F67575"/>
    <w:rsid w:val="00F72EE6"/>
    <w:rsid w:val="00F745EF"/>
    <w:rsid w:val="00F75EB3"/>
    <w:rsid w:val="00F80E8B"/>
    <w:rsid w:val="00F81E1D"/>
    <w:rsid w:val="00F83653"/>
    <w:rsid w:val="00F84038"/>
    <w:rsid w:val="00F86551"/>
    <w:rsid w:val="00F92A52"/>
    <w:rsid w:val="00FA5E39"/>
    <w:rsid w:val="00FA6757"/>
    <w:rsid w:val="00FB328D"/>
    <w:rsid w:val="00FB39BC"/>
    <w:rsid w:val="00FB3A4C"/>
    <w:rsid w:val="00FB42DD"/>
    <w:rsid w:val="00FB4FAD"/>
    <w:rsid w:val="00FB64A4"/>
    <w:rsid w:val="00FC0462"/>
    <w:rsid w:val="00FC0911"/>
    <w:rsid w:val="00FC0F7D"/>
    <w:rsid w:val="00FC59AD"/>
    <w:rsid w:val="00FC6083"/>
    <w:rsid w:val="00FC665C"/>
    <w:rsid w:val="00FC6F13"/>
    <w:rsid w:val="00FD287B"/>
    <w:rsid w:val="00FD46F0"/>
    <w:rsid w:val="00FD5B7A"/>
    <w:rsid w:val="00FD659A"/>
    <w:rsid w:val="00FE10D4"/>
    <w:rsid w:val="00FE156B"/>
    <w:rsid w:val="00FE1B5A"/>
    <w:rsid w:val="00FE2423"/>
    <w:rsid w:val="00FE54C0"/>
    <w:rsid w:val="00FE6AA3"/>
    <w:rsid w:val="00FF20E5"/>
    <w:rsid w:val="00FF39BF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E74822DD-30E6-4C06-869A-72FC6924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E39B0"/>
    <w:pPr>
      <w:adjustRightInd w:val="0"/>
      <w:snapToGrid w:val="0"/>
      <w:spacing w:line="260" w:lineRule="atLeast"/>
    </w:pPr>
    <w:rPr>
      <w:rFonts w:ascii="Verdana" w:hAnsi="Verdana"/>
      <w:szCs w:val="24"/>
    </w:rPr>
  </w:style>
  <w:style w:type="paragraph" w:styleId="berschrift1">
    <w:name w:val="heading 1"/>
    <w:basedOn w:val="Standard"/>
    <w:next w:val="Standard"/>
    <w:autoRedefine/>
    <w:qFormat/>
    <w:rsid w:val="00A02515"/>
    <w:pPr>
      <w:keepNext/>
      <w:keepLines/>
      <w:numPr>
        <w:numId w:val="11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0A7BE1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E00A1D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E00A1D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E00A1D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E00A1D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E00A1D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E00A1D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E00A1D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5750D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626782"/>
    <w:pPr>
      <w:tabs>
        <w:tab w:val="center" w:pos="3776"/>
        <w:tab w:val="center" w:pos="4536"/>
        <w:tab w:val="right" w:pos="7558"/>
        <w:tab w:val="right" w:pos="9072"/>
      </w:tabs>
    </w:pPr>
    <w:rPr>
      <w:sz w:val="16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rsid w:val="00245F4B"/>
    <w:rPr>
      <w:rFonts w:ascii="Verdana" w:hAnsi="Verdana"/>
      <w:dstrike w:val="0"/>
      <w:color w:val="auto"/>
      <w:u w:val="non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rsid w:val="00245F4B"/>
    <w:rPr>
      <w:rFonts w:ascii="Verdana" w:hAnsi="Verdana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245F4B"/>
    <w:rPr>
      <w:rFonts w:ascii="Verdana" w:hAnsi="Verdana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245F4B"/>
    <w:rPr>
      <w:rFonts w:ascii="Verdana" w:hAnsi="Verdana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9D77D2"/>
    <w:pPr>
      <w:keepNext/>
      <w:keepLines/>
    </w:pPr>
    <w:rPr>
      <w:rFonts w:cs="Arial"/>
      <w:bCs/>
      <w:sz w:val="24"/>
      <w:szCs w:val="32"/>
    </w:rPr>
  </w:style>
  <w:style w:type="paragraph" w:customStyle="1" w:styleId="Subject">
    <w:name w:val="Subject"/>
    <w:basedOn w:val="Standard"/>
    <w:rsid w:val="00E02052"/>
    <w:rPr>
      <w:sz w:val="24"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F62297"/>
    <w:rPr>
      <w:rFonts w:ascii="Verdana" w:hAnsi="Verdana"/>
      <w:b/>
      <w:bCs/>
    </w:rPr>
  </w:style>
  <w:style w:type="character" w:customStyle="1" w:styleId="Description">
    <w:name w:val="Description"/>
    <w:rsid w:val="00F62297"/>
    <w:rPr>
      <w:rFonts w:ascii="Verdana" w:hAnsi="Verdana"/>
      <w:sz w:val="14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500">
    <w:name w:val="Topic500"/>
    <w:basedOn w:val="Standard"/>
    <w:rsid w:val="00C1118D"/>
    <w:pPr>
      <w:keepLines/>
      <w:ind w:left="2835" w:hanging="2835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1200">
    <w:name w:val="Topic1200"/>
    <w:basedOn w:val="Standard"/>
    <w:rsid w:val="005E7E3B"/>
    <w:pPr>
      <w:keepLines/>
      <w:ind w:left="6804" w:hanging="6804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245F4B"/>
    <w:rPr>
      <w:rFonts w:ascii="Verdana" w:hAnsi="Verdana"/>
      <w:b/>
      <w:iCs/>
    </w:rPr>
  </w:style>
  <w:style w:type="character" w:styleId="BesuchterHyperlink">
    <w:name w:val="FollowedHyperlink"/>
    <w:rsid w:val="00245F4B"/>
    <w:rPr>
      <w:rFonts w:ascii="Verdana" w:hAnsi="Verdana"/>
      <w:dstrike w:val="0"/>
      <w:u w:val="none"/>
      <w:vertAlign w:val="baseline"/>
    </w:rPr>
  </w:style>
  <w:style w:type="paragraph" w:customStyle="1" w:styleId="Enclosures">
    <w:name w:val="Enclosures"/>
    <w:basedOn w:val="ListWithSymbolsDash"/>
    <w:next w:val="EnclosuresFollowing"/>
    <w:rsid w:val="000A7B26"/>
    <w:pPr>
      <w:keepNext/>
      <w:keepLines/>
      <w:spacing w:before="560"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Option2">
    <w:name w:val="zOawDeliver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A943B9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Dash">
    <w:name w:val="ListWithSymbolsDash"/>
    <w:basedOn w:val="Standard"/>
    <w:rsid w:val="008F03CF"/>
    <w:pPr>
      <w:numPr>
        <w:numId w:val="21"/>
      </w:numPr>
      <w:outlineLvl w:val="1"/>
    </w:pPr>
  </w:style>
  <w:style w:type="paragraph" w:customStyle="1" w:styleId="ListWithLetters">
    <w:name w:val="ListWithLetters"/>
    <w:basedOn w:val="Standard"/>
    <w:rsid w:val="00AE1B37"/>
    <w:pPr>
      <w:numPr>
        <w:numId w:val="16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Standard"/>
    <w:rsid w:val="00171468"/>
    <w:pPr>
      <w:keepLines/>
    </w:pPr>
    <w:rPr>
      <w:smallCaps/>
      <w:spacing w:val="60"/>
      <w:sz w:val="32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245F4B"/>
    <w:rPr>
      <w:rFonts w:ascii="Verdana" w:hAnsi="Verdana"/>
      <w:iCs/>
    </w:rPr>
  </w:style>
  <w:style w:type="character" w:styleId="HTMLCode">
    <w:name w:val="HTML Code"/>
    <w:rsid w:val="00730FCB"/>
    <w:rPr>
      <w:rFonts w:ascii="Verdana" w:hAnsi="Verdana" w:cs="Courier New"/>
      <w:sz w:val="22"/>
      <w:szCs w:val="20"/>
    </w:rPr>
  </w:style>
  <w:style w:type="character" w:styleId="HTMLDefinition">
    <w:name w:val="HTML Definition"/>
    <w:rsid w:val="00245F4B"/>
    <w:rPr>
      <w:rFonts w:ascii="Verdana" w:hAnsi="Verdana"/>
      <w:iCs/>
    </w:rPr>
  </w:style>
  <w:style w:type="character" w:styleId="HTMLTastatur">
    <w:name w:val="HTML Keyboard"/>
    <w:rsid w:val="00730FCB"/>
    <w:rPr>
      <w:rFonts w:ascii="Verdana" w:hAnsi="Verdana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730FCB"/>
    <w:rPr>
      <w:rFonts w:ascii="Verdana" w:hAnsi="Verdana" w:cs="Courier New"/>
      <w:sz w:val="22"/>
    </w:rPr>
  </w:style>
  <w:style w:type="character" w:styleId="HTMLSchreibmaschine">
    <w:name w:val="HTML Typewriter"/>
    <w:rsid w:val="00730FCB"/>
    <w:rPr>
      <w:rFonts w:ascii="Verdana" w:hAnsi="Verdana" w:cs="Courier New"/>
      <w:sz w:val="20"/>
      <w:szCs w:val="20"/>
    </w:rPr>
  </w:style>
  <w:style w:type="character" w:styleId="HTMLVariable">
    <w:name w:val="HTML Variable"/>
    <w:rsid w:val="00245F4B"/>
    <w:rPr>
      <w:rFonts w:ascii="Verdana" w:hAnsi="Verdana"/>
      <w:iCs/>
    </w:rPr>
  </w:style>
  <w:style w:type="character" w:styleId="Zeilennummer">
    <w:name w:val="line number"/>
    <w:rsid w:val="00A7319C"/>
    <w:rPr>
      <w:rFonts w:ascii="Verdana" w:hAnsi="Verdana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245F4B"/>
    <w:rPr>
      <w:rFonts w:ascii="Verdana" w:hAnsi="Verdana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245F4B"/>
    <w:pPr>
      <w:adjustRightInd w:val="0"/>
      <w:snapToGrid w:val="0"/>
    </w:pPr>
    <w:rPr>
      <w:rFonts w:ascii="Verdana" w:hAnsi="Verdana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A7319C"/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character" w:styleId="HTMLAkronym">
    <w:name w:val="HTML Acronym"/>
    <w:rsid w:val="00245F4B"/>
    <w:rPr>
      <w:rFonts w:ascii="Verdana" w:hAnsi="Verdana"/>
    </w:rPr>
  </w:style>
  <w:style w:type="paragraph" w:customStyle="1" w:styleId="TakeTitle">
    <w:name w:val="TakeTitle"/>
    <w:basedOn w:val="Standard"/>
    <w:rsid w:val="008C5D70"/>
    <w:pPr>
      <w:numPr>
        <w:ilvl w:val="2"/>
        <w:numId w:val="14"/>
      </w:numPr>
    </w:pPr>
  </w:style>
  <w:style w:type="table" w:styleId="Tabelle3D-Effekt1">
    <w:name w:val="Table 3D effects 1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85750D"/>
    <w:pPr>
      <w:adjustRightInd w:val="0"/>
      <w:snapToGrid w:val="0"/>
      <w:spacing w:line="280" w:lineRule="exact"/>
    </w:pPr>
    <w:rPr>
      <w:rFonts w:ascii="Verdana" w:hAnsi="Verdana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245F4B"/>
    <w:pPr>
      <w:adjustRightInd w:val="0"/>
      <w:snapToGrid w:val="0"/>
      <w:spacing w:line="280" w:lineRule="exact"/>
    </w:pPr>
    <w:rPr>
      <w:rFonts w:ascii="Verdana" w:hAnsi="Verdan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A7319C"/>
    <w:pPr>
      <w:adjustRightInd w:val="0"/>
      <w:snapToGrid w:val="0"/>
      <w:spacing w:line="280" w:lineRule="exact"/>
    </w:pPr>
    <w:rPr>
      <w:rFonts w:ascii="Verdana" w:hAnsi="Verdana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A7319C"/>
    <w:pPr>
      <w:adjustRightInd w:val="0"/>
      <w:snapToGrid w:val="0"/>
      <w:spacing w:line="280" w:lineRule="exact"/>
    </w:pPr>
    <w:rPr>
      <w:rFonts w:ascii="Verdana" w:hAnsi="Verdana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A7319C"/>
    <w:pPr>
      <w:adjustRightInd w:val="0"/>
      <w:snapToGrid w:val="0"/>
      <w:spacing w:line="280" w:lineRule="exact"/>
    </w:pPr>
    <w:rPr>
      <w:rFonts w:ascii="Verdana" w:hAnsi="Verdan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A7319C"/>
    <w:pPr>
      <w:adjustRightInd w:val="0"/>
      <w:snapToGrid w:val="0"/>
      <w:spacing w:line="280" w:lineRule="exact"/>
    </w:pPr>
    <w:rPr>
      <w:rFonts w:ascii="Verdana" w:hAnsi="Verdan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A7319C"/>
    <w:pPr>
      <w:adjustRightInd w:val="0"/>
      <w:snapToGrid w:val="0"/>
      <w:spacing w:line="280" w:lineRule="exact"/>
    </w:pPr>
    <w:rPr>
      <w:rFonts w:ascii="Verdana" w:hAnsi="Verdan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A7319C"/>
    <w:pPr>
      <w:adjustRightInd w:val="0"/>
      <w:snapToGrid w:val="0"/>
      <w:spacing w:line="280" w:lineRule="exact"/>
    </w:pPr>
    <w:rPr>
      <w:rFonts w:ascii="Verdana" w:hAnsi="Verdan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A7319C"/>
    <w:pPr>
      <w:adjustRightInd w:val="0"/>
      <w:snapToGrid w:val="0"/>
      <w:spacing w:line="280" w:lineRule="exact"/>
    </w:pPr>
    <w:rPr>
      <w:rFonts w:ascii="Verdana" w:hAnsi="Verdan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A7319C"/>
    <w:pPr>
      <w:adjustRightInd w:val="0"/>
      <w:snapToGrid w:val="0"/>
      <w:spacing w:line="280" w:lineRule="exact"/>
    </w:pPr>
    <w:rPr>
      <w:rFonts w:ascii="Verdana" w:hAnsi="Verdan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A7319C"/>
    <w:pPr>
      <w:adjustRightInd w:val="0"/>
      <w:snapToGrid w:val="0"/>
      <w:spacing w:line="280" w:lineRule="exact"/>
    </w:pPr>
    <w:rPr>
      <w:rFonts w:ascii="Verdana" w:hAnsi="Verdan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A7319C"/>
    <w:pPr>
      <w:adjustRightInd w:val="0"/>
      <w:snapToGrid w:val="0"/>
      <w:spacing w:line="280" w:lineRule="exact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Information">
    <w:name w:val="AuthorInformation"/>
    <w:basedOn w:val="Standard"/>
    <w:rsid w:val="003B6FE0"/>
    <w:pPr>
      <w:spacing w:line="220" w:lineRule="exact"/>
    </w:pPr>
    <w:rPr>
      <w:sz w:val="16"/>
    </w:rPr>
  </w:style>
  <w:style w:type="paragraph" w:customStyle="1" w:styleId="Page">
    <w:name w:val="Page"/>
    <w:basedOn w:val="Standard"/>
    <w:next w:val="Standard"/>
    <w:rsid w:val="005C194C"/>
    <w:pPr>
      <w:spacing w:line="220" w:lineRule="exact"/>
    </w:pPr>
    <w:rPr>
      <w:sz w:val="16"/>
    </w:rPr>
  </w:style>
  <w:style w:type="paragraph" w:customStyle="1" w:styleId="SpaceBeforeContact">
    <w:name w:val="SpaceBeforeContact"/>
    <w:basedOn w:val="Standard"/>
    <w:next w:val="AuthorInformation"/>
    <w:rsid w:val="001A27BB"/>
    <w:pPr>
      <w:spacing w:before="60"/>
    </w:pPr>
  </w:style>
  <w:style w:type="paragraph" w:customStyle="1" w:styleId="EnclosuresFollowing">
    <w:name w:val="EnclosuresFollowing"/>
    <w:basedOn w:val="Enclosures"/>
    <w:rsid w:val="000A7B26"/>
    <w:pPr>
      <w:spacing w:before="0"/>
    </w:pPr>
  </w:style>
  <w:style w:type="paragraph" w:customStyle="1" w:styleId="ListWithSymbolsQuad">
    <w:name w:val="ListWithSymbolsQuad"/>
    <w:basedOn w:val="Standard"/>
    <w:rsid w:val="008F03CF"/>
    <w:pPr>
      <w:numPr>
        <w:numId w:val="22"/>
      </w:numPr>
    </w:pPr>
  </w:style>
  <w:style w:type="paragraph" w:styleId="Listennummer">
    <w:name w:val="List Number"/>
    <w:basedOn w:val="Standard"/>
    <w:rsid w:val="00C33A21"/>
    <w:pPr>
      <w:numPr>
        <w:numId w:val="6"/>
      </w:numPr>
      <w:tabs>
        <w:tab w:val="clear" w:pos="360"/>
        <w:tab w:val="left" w:pos="397"/>
      </w:tabs>
      <w:ind w:left="397" w:hanging="397"/>
    </w:pPr>
  </w:style>
  <w:style w:type="paragraph" w:customStyle="1" w:styleId="OutlineLetterLevel1">
    <w:name w:val="OutlineLetterLevel1"/>
    <w:basedOn w:val="Standard"/>
    <w:rsid w:val="00722C95"/>
    <w:pPr>
      <w:numPr>
        <w:numId w:val="38"/>
      </w:numPr>
    </w:pPr>
    <w:rPr>
      <w:b/>
    </w:rPr>
  </w:style>
  <w:style w:type="paragraph" w:customStyle="1" w:styleId="OutlineLetterLevel2">
    <w:name w:val="OutlineLetterLevel2"/>
    <w:basedOn w:val="Standard"/>
    <w:rsid w:val="00722C95"/>
    <w:pPr>
      <w:numPr>
        <w:ilvl w:val="1"/>
        <w:numId w:val="38"/>
      </w:numPr>
    </w:pPr>
    <w:rPr>
      <w:b/>
    </w:rPr>
  </w:style>
  <w:style w:type="character" w:styleId="Platzhaltertext">
    <w:name w:val="Placeholder Text"/>
    <w:basedOn w:val="Absatz-Standardschriftart"/>
    <w:uiPriority w:val="99"/>
    <w:semiHidden/>
    <w:rsid w:val="00DE024A"/>
    <w:rPr>
      <w:color w:val="808080"/>
      <w:lang w:val="de-CH"/>
    </w:rPr>
  </w:style>
  <w:style w:type="paragraph" w:customStyle="1" w:styleId="Default">
    <w:name w:val="Default"/>
    <w:rsid w:val="00FC0F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2342AD"/>
    <w:rPr>
      <w:rFonts w:ascii="Verdana" w:hAnsi="Verdana" w:cs="Arial"/>
      <w:b/>
      <w:bCs/>
      <w:iCs/>
      <w:szCs w:val="28"/>
      <w:lang w:val="de-CH"/>
    </w:rPr>
  </w:style>
  <w:style w:type="character" w:customStyle="1" w:styleId="Formatvorlage1">
    <w:name w:val="Formatvorlage1"/>
    <w:basedOn w:val="Absatz-Standardschriftart"/>
    <w:uiPriority w:val="1"/>
    <w:rsid w:val="004E4FC9"/>
    <w:rPr>
      <w:b/>
      <w:lang w:val="de-CH"/>
    </w:rPr>
  </w:style>
  <w:style w:type="character" w:customStyle="1" w:styleId="Formatvorlage2">
    <w:name w:val="Formatvorlage2"/>
    <w:basedOn w:val="Absatz-Standardschriftart"/>
    <w:uiPriority w:val="1"/>
    <w:rsid w:val="004E4FC9"/>
    <w:rPr>
      <w:b/>
      <w:lang w:val="de-CH"/>
    </w:rPr>
  </w:style>
  <w:style w:type="character" w:customStyle="1" w:styleId="Formatvorlage3">
    <w:name w:val="Formatvorlage3"/>
    <w:basedOn w:val="Absatz-Standardschriftart"/>
    <w:uiPriority w:val="1"/>
    <w:rsid w:val="004E4FC9"/>
    <w:rPr>
      <w:b/>
      <w:lang w:val="de-CH"/>
    </w:rPr>
  </w:style>
  <w:style w:type="character" w:customStyle="1" w:styleId="Formatvorlage4">
    <w:name w:val="Formatvorlage4"/>
    <w:basedOn w:val="Absatz-Standardschriftart"/>
    <w:uiPriority w:val="1"/>
    <w:rsid w:val="004E4FC9"/>
    <w:rPr>
      <w:b/>
      <w:lang w:val="de-CH"/>
    </w:rPr>
  </w:style>
  <w:style w:type="character" w:customStyle="1" w:styleId="Formatvorlage5">
    <w:name w:val="Formatvorlage5"/>
    <w:basedOn w:val="Absatz-Standardschriftart"/>
    <w:uiPriority w:val="1"/>
    <w:rsid w:val="004E4FC9"/>
    <w:rPr>
      <w:b/>
      <w:lang w:val="de-CH"/>
    </w:rPr>
  </w:style>
  <w:style w:type="character" w:customStyle="1" w:styleId="Formatvorlage6">
    <w:name w:val="Formatvorlage6"/>
    <w:basedOn w:val="Absatz-Standardschriftart"/>
    <w:uiPriority w:val="1"/>
    <w:rsid w:val="006163B8"/>
    <w:rPr>
      <w:b/>
      <w:lang w:val="de-CH"/>
    </w:rPr>
  </w:style>
  <w:style w:type="character" w:customStyle="1" w:styleId="Formatvorlage7">
    <w:name w:val="Formatvorlage7"/>
    <w:basedOn w:val="Absatz-Standardschriftart"/>
    <w:uiPriority w:val="1"/>
    <w:rsid w:val="001248B2"/>
    <w:rPr>
      <w:b w:val="0"/>
      <w:lang w:val="de-CH"/>
    </w:rPr>
  </w:style>
  <w:style w:type="character" w:customStyle="1" w:styleId="Formatvorlage8">
    <w:name w:val="Formatvorlage8"/>
    <w:basedOn w:val="Absatz-Standardschriftart"/>
    <w:uiPriority w:val="1"/>
    <w:rsid w:val="001248B2"/>
    <w:rPr>
      <w:b/>
      <w:lang w:val="de-CH"/>
    </w:rPr>
  </w:style>
  <w:style w:type="character" w:customStyle="1" w:styleId="Formatvorlage9">
    <w:name w:val="Formatvorlage9"/>
    <w:basedOn w:val="Absatz-Standardschriftart"/>
    <w:uiPriority w:val="1"/>
    <w:rsid w:val="001248B2"/>
    <w:rPr>
      <w:b/>
      <w:lang w:val="de-CH"/>
    </w:rPr>
  </w:style>
  <w:style w:type="character" w:customStyle="1" w:styleId="Formatvorlage10">
    <w:name w:val="Formatvorlage10"/>
    <w:basedOn w:val="Absatz-Standardschriftart"/>
    <w:uiPriority w:val="1"/>
    <w:rsid w:val="001248B2"/>
    <w:rPr>
      <w:b/>
      <w:lang w:val="de-CH"/>
    </w:rPr>
  </w:style>
  <w:style w:type="character" w:customStyle="1" w:styleId="Formatvorlage11">
    <w:name w:val="Formatvorlage11"/>
    <w:basedOn w:val="Absatz-Standardschriftart"/>
    <w:uiPriority w:val="1"/>
    <w:rsid w:val="001248B2"/>
    <w:rPr>
      <w:b/>
      <w:lang w:val="de-CH"/>
    </w:rPr>
  </w:style>
  <w:style w:type="character" w:customStyle="1" w:styleId="Formatvorlage12">
    <w:name w:val="Formatvorlage12"/>
    <w:basedOn w:val="Absatz-Standardschriftart"/>
    <w:uiPriority w:val="1"/>
    <w:rsid w:val="001248B2"/>
    <w:rPr>
      <w:b/>
      <w:lang w:val="de-CH"/>
    </w:rPr>
  </w:style>
  <w:style w:type="character" w:customStyle="1" w:styleId="Formatvorlage13">
    <w:name w:val="Formatvorlage13"/>
    <w:basedOn w:val="Absatz-Standardschriftart"/>
    <w:uiPriority w:val="1"/>
    <w:rsid w:val="001248B2"/>
    <w:rPr>
      <w:b/>
      <w:lang w:val="de-CH"/>
    </w:rPr>
  </w:style>
  <w:style w:type="character" w:customStyle="1" w:styleId="Formatvorlage14">
    <w:name w:val="Formatvorlage14"/>
    <w:basedOn w:val="Absatz-Standardschriftart"/>
    <w:uiPriority w:val="1"/>
    <w:rsid w:val="000E39B0"/>
    <w:rPr>
      <w:b/>
      <w:lang w:val="de-CH"/>
    </w:rPr>
  </w:style>
  <w:style w:type="character" w:customStyle="1" w:styleId="Formatvorlage15">
    <w:name w:val="Formatvorlage15"/>
    <w:basedOn w:val="Absatz-Standardschriftart"/>
    <w:uiPriority w:val="1"/>
    <w:rsid w:val="000E39B0"/>
    <w:rPr>
      <w:b/>
      <w:lang w:val="de-CH"/>
    </w:rPr>
  </w:style>
  <w:style w:type="character" w:customStyle="1" w:styleId="Formatvorlage16">
    <w:name w:val="Formatvorlage16"/>
    <w:basedOn w:val="Absatz-Standardschriftart"/>
    <w:uiPriority w:val="1"/>
    <w:rsid w:val="000E39B0"/>
    <w:rPr>
      <w:b/>
      <w:lang w:val="de-CH"/>
    </w:rPr>
  </w:style>
  <w:style w:type="paragraph" w:styleId="Listenabsatz">
    <w:name w:val="List Paragraph"/>
    <w:basedOn w:val="Standard"/>
    <w:uiPriority w:val="34"/>
    <w:qFormat/>
    <w:rsid w:val="0008221B"/>
    <w:pPr>
      <w:ind w:left="720"/>
      <w:contextualSpacing/>
    </w:pPr>
  </w:style>
  <w:style w:type="character" w:customStyle="1" w:styleId="markedcontent">
    <w:name w:val="markedcontent"/>
    <w:basedOn w:val="Absatz-Standardschriftart"/>
    <w:rsid w:val="001F35C7"/>
    <w:rPr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tientenmanagement@rehaklinik-hasliberg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49DA2421AE046ACBCE0A6B8E8BBBA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AA6516-92C3-4285-A84B-3A35CEF2E3F4}"/>
      </w:docPartPr>
      <w:docPartBody>
        <w:p w:rsidR="005522F6" w:rsidRDefault="00E31573" w:rsidP="00E31573">
          <w:pPr>
            <w:pStyle w:val="B49DA2421AE046ACBCE0A6B8E8BBBAB26"/>
          </w:pPr>
          <w:r w:rsidRPr="00BC127A">
            <w:rPr>
              <w:rStyle w:val="Platzhaltertext"/>
              <w:vanish/>
              <w:sz w:val="18"/>
              <w:szCs w:val="18"/>
            </w:rPr>
            <w:t>Name</w:t>
          </w:r>
        </w:p>
      </w:docPartBody>
    </w:docPart>
    <w:docPart>
      <w:docPartPr>
        <w:name w:val="ED3EAB6F4B2444BAB8781B674D753D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5C1FB7-1153-4890-8F40-E65D49F7F87A}"/>
      </w:docPartPr>
      <w:docPartBody>
        <w:p w:rsidR="005522F6" w:rsidRDefault="00E31573" w:rsidP="00E31573">
          <w:pPr>
            <w:pStyle w:val="ED3EAB6F4B2444BAB8781B674D753D616"/>
          </w:pPr>
          <w:r w:rsidRPr="00BC127A">
            <w:rPr>
              <w:rStyle w:val="Platzhaltertext"/>
              <w:vanish/>
              <w:sz w:val="18"/>
              <w:szCs w:val="18"/>
            </w:rPr>
            <w:t>Nummer</w:t>
          </w:r>
        </w:p>
      </w:docPartBody>
    </w:docPart>
    <w:docPart>
      <w:docPartPr>
        <w:name w:val="4B68092707334419A813F7A6A2211D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55FDB7-B61C-408C-8846-E849C5F6D5C7}"/>
      </w:docPartPr>
      <w:docPartBody>
        <w:p w:rsidR="00A547C5" w:rsidRDefault="00E31573" w:rsidP="00E31573">
          <w:pPr>
            <w:pStyle w:val="4B68092707334419A813F7A6A2211DE26"/>
          </w:pPr>
          <w:r w:rsidRPr="00BC127A">
            <w:rPr>
              <w:rStyle w:val="Platzhaltertext"/>
              <w:vanish/>
              <w:sz w:val="18"/>
              <w:szCs w:val="18"/>
            </w:rPr>
            <w:t>Name</w:t>
          </w:r>
        </w:p>
      </w:docPartBody>
    </w:docPart>
    <w:docPart>
      <w:docPartPr>
        <w:name w:val="735EFEFBB2734F938FD6FBBEACD04D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6FCD39-407F-4099-A4B6-EF147849283E}"/>
      </w:docPartPr>
      <w:docPartBody>
        <w:p w:rsidR="00A547C5" w:rsidRDefault="00E31573" w:rsidP="00E31573">
          <w:pPr>
            <w:pStyle w:val="735EFEFBB2734F938FD6FBBEACD04DED6"/>
          </w:pPr>
          <w:r w:rsidRPr="00BC127A">
            <w:rPr>
              <w:rStyle w:val="Platzhaltertext"/>
              <w:vanish/>
              <w:sz w:val="18"/>
              <w:szCs w:val="18"/>
            </w:rPr>
            <w:t>Nummer</w:t>
          </w:r>
        </w:p>
      </w:docPartBody>
    </w:docPart>
    <w:docPart>
      <w:docPartPr>
        <w:name w:val="21A6C64B78A24A41A922EEBFFDC02C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A07189-FA05-4BBB-93D3-992A4FE27EE1}"/>
      </w:docPartPr>
      <w:docPartBody>
        <w:p w:rsidR="00A547C5" w:rsidRDefault="00E31573" w:rsidP="00E31573">
          <w:pPr>
            <w:pStyle w:val="21A6C64B78A24A41A922EEBFFDC02C336"/>
          </w:pPr>
          <w:r w:rsidRPr="00BC127A">
            <w:rPr>
              <w:rStyle w:val="Platzhaltertext"/>
              <w:vanish/>
              <w:sz w:val="18"/>
              <w:szCs w:val="18"/>
            </w:rPr>
            <w:t>Name</w:t>
          </w:r>
        </w:p>
      </w:docPartBody>
    </w:docPart>
    <w:docPart>
      <w:docPartPr>
        <w:name w:val="4A98411EAA0B479D8966957E78ED80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8BD701-2B1B-4417-B0BD-F4E639E98ABE}"/>
      </w:docPartPr>
      <w:docPartBody>
        <w:p w:rsidR="00A547C5" w:rsidRDefault="00E31573" w:rsidP="00E31573">
          <w:pPr>
            <w:pStyle w:val="4A98411EAA0B479D8966957E78ED80576"/>
          </w:pPr>
          <w:r w:rsidRPr="00BC127A">
            <w:rPr>
              <w:rStyle w:val="Platzhaltertext"/>
              <w:vanish/>
              <w:sz w:val="18"/>
              <w:szCs w:val="18"/>
            </w:rPr>
            <w:t>Name</w:t>
          </w:r>
        </w:p>
      </w:docPartBody>
    </w:docPart>
    <w:docPart>
      <w:docPartPr>
        <w:name w:val="53D2D443E5324F65BA229302B7E1DB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32CB4D-B5DB-4C50-9932-A224453BDC7B}"/>
      </w:docPartPr>
      <w:docPartBody>
        <w:p w:rsidR="00A85604" w:rsidRDefault="00333F40" w:rsidP="00333F40">
          <w:pPr>
            <w:pStyle w:val="53D2D443E5324F65BA229302B7E1DBBF"/>
          </w:pPr>
          <w:r w:rsidRPr="00BC127A">
            <w:rPr>
              <w:rStyle w:val="Platzhaltertext"/>
              <w:vanish/>
              <w:sz w:val="18"/>
              <w:szCs w:val="18"/>
            </w:rPr>
            <w:t>Name</w:t>
          </w:r>
        </w:p>
      </w:docPartBody>
    </w:docPart>
    <w:docPart>
      <w:docPartPr>
        <w:name w:val="6B8D1E59CBA34304891A51C662FC8D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DD766C-DBAE-4985-990C-5C260D79820C}"/>
      </w:docPartPr>
      <w:docPartBody>
        <w:p w:rsidR="00A85604" w:rsidRDefault="00333F40" w:rsidP="00333F40">
          <w:pPr>
            <w:pStyle w:val="6B8D1E59CBA34304891A51C662FC8DC4"/>
          </w:pPr>
          <w:r w:rsidRPr="007C190B">
            <w:rPr>
              <w:rStyle w:val="Platzhaltertext"/>
              <w:vanish/>
            </w:rPr>
            <w:t>Datum</w:t>
          </w:r>
        </w:p>
      </w:docPartBody>
    </w:docPart>
    <w:docPart>
      <w:docPartPr>
        <w:name w:val="7116383AFDC345859D908841F7DF2B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B888F0-DC36-414D-95C4-8CF7F9ADA672}"/>
      </w:docPartPr>
      <w:docPartBody>
        <w:p w:rsidR="00A85604" w:rsidRDefault="00333F40" w:rsidP="00333F40">
          <w:pPr>
            <w:pStyle w:val="7116383AFDC345859D908841F7DF2B80"/>
          </w:pPr>
          <w:r w:rsidRPr="007C190B">
            <w:rPr>
              <w:rStyle w:val="Platzhaltertext"/>
              <w:vanish/>
            </w:rPr>
            <w:t>Datum</w:t>
          </w:r>
        </w:p>
      </w:docPartBody>
    </w:docPart>
    <w:docPart>
      <w:docPartPr>
        <w:name w:val="EE2A960C6BA344A6B14021789A4BD4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9B80B7-E7A6-4A04-A233-D264F094DA05}"/>
      </w:docPartPr>
      <w:docPartBody>
        <w:p w:rsidR="00A85604" w:rsidRDefault="00333F40" w:rsidP="00333F40">
          <w:pPr>
            <w:pStyle w:val="EE2A960C6BA344A6B14021789A4BD4F8"/>
          </w:pPr>
          <w:r w:rsidRPr="00F55DB5">
            <w:rPr>
              <w:rStyle w:val="Platzhaltertext"/>
              <w:b/>
              <w:vanish/>
              <w:sz w:val="18"/>
              <w:szCs w:val="18"/>
            </w:rPr>
            <w:t>Text</w:t>
          </w:r>
        </w:p>
      </w:docPartBody>
    </w:docPart>
    <w:docPart>
      <w:docPartPr>
        <w:name w:val="EF595EA773B94EE69AB435AF3EFB7C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90A342-1AB6-4B3A-89E1-72D261491279}"/>
      </w:docPartPr>
      <w:docPartBody>
        <w:p w:rsidR="00C64C53" w:rsidRDefault="008E0DC7" w:rsidP="008E0DC7">
          <w:pPr>
            <w:pStyle w:val="EF595EA773B94EE69AB435AF3EFB7C8E"/>
          </w:pPr>
          <w:r w:rsidRPr="00BC127A">
            <w:rPr>
              <w:rStyle w:val="Platzhaltertext"/>
              <w:vanish/>
              <w:sz w:val="18"/>
              <w:szCs w:val="18"/>
            </w:rPr>
            <w:t>Name</w:t>
          </w:r>
        </w:p>
      </w:docPartBody>
    </w:docPart>
    <w:docPart>
      <w:docPartPr>
        <w:name w:val="C240B2ED82BB4FBB8C238F00052CB3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982FB0-7BA3-45F9-ACEB-9C10C1F09933}"/>
      </w:docPartPr>
      <w:docPartBody>
        <w:p w:rsidR="00C64C53" w:rsidRDefault="008E0DC7" w:rsidP="008E0DC7">
          <w:pPr>
            <w:pStyle w:val="C240B2ED82BB4FBB8C238F00052CB350"/>
          </w:pPr>
          <w:r w:rsidRPr="00BC127A">
            <w:rPr>
              <w:rStyle w:val="Platzhaltertext"/>
              <w:vanish/>
              <w:sz w:val="18"/>
              <w:szCs w:val="18"/>
            </w:rPr>
            <w:t>Name</w:t>
          </w:r>
        </w:p>
      </w:docPartBody>
    </w:docPart>
    <w:docPart>
      <w:docPartPr>
        <w:name w:val="41266CE41931499196EF9FBF1CE629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A6D17D-E797-4147-A421-4C455CFC5C0D}"/>
      </w:docPartPr>
      <w:docPartBody>
        <w:p w:rsidR="00C64C53" w:rsidRDefault="008E0DC7" w:rsidP="008E0DC7">
          <w:pPr>
            <w:pStyle w:val="41266CE41931499196EF9FBF1CE62956"/>
          </w:pPr>
          <w:r w:rsidRPr="00BC127A">
            <w:rPr>
              <w:rStyle w:val="Platzhaltertext"/>
              <w:vanish/>
              <w:sz w:val="18"/>
              <w:szCs w:val="18"/>
            </w:rPr>
            <w:t>Datum</w:t>
          </w:r>
        </w:p>
      </w:docPartBody>
    </w:docPart>
    <w:docPart>
      <w:docPartPr>
        <w:name w:val="0049004739474811AAE959D4DDBFBE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8BE68-E057-45AF-9B3C-F6490894EDA7}"/>
      </w:docPartPr>
      <w:docPartBody>
        <w:p w:rsidR="00C64C53" w:rsidRDefault="008E0DC7" w:rsidP="008E0DC7">
          <w:pPr>
            <w:pStyle w:val="0049004739474811AAE959D4DDBFBE28"/>
          </w:pPr>
          <w:r w:rsidRPr="00BC127A">
            <w:rPr>
              <w:rStyle w:val="Platzhaltertext"/>
              <w:vanish/>
              <w:sz w:val="18"/>
              <w:szCs w:val="18"/>
            </w:rPr>
            <w:t>Name</w:t>
          </w:r>
        </w:p>
      </w:docPartBody>
    </w:docPart>
    <w:docPart>
      <w:docPartPr>
        <w:name w:val="CE4AB919868941C8B400B586E96795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900964-281B-43FF-9BAC-4A649BDCF8E4}"/>
      </w:docPartPr>
      <w:docPartBody>
        <w:p w:rsidR="00C64C53" w:rsidRDefault="008E0DC7" w:rsidP="008E0DC7">
          <w:pPr>
            <w:pStyle w:val="CE4AB919868941C8B400B586E96795BA"/>
          </w:pPr>
          <w:r w:rsidRPr="00BC127A">
            <w:rPr>
              <w:rStyle w:val="Platzhaltertext"/>
              <w:vanish/>
              <w:sz w:val="18"/>
              <w:szCs w:val="18"/>
            </w:rPr>
            <w:t>Name</w:t>
          </w:r>
        </w:p>
      </w:docPartBody>
    </w:docPart>
    <w:docPart>
      <w:docPartPr>
        <w:name w:val="B593EC71A9824871AD4069EAFA948E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7A7FEF-BB12-4008-A539-0E24C986B714}"/>
      </w:docPartPr>
      <w:docPartBody>
        <w:p w:rsidR="00C64C53" w:rsidRDefault="008E0DC7" w:rsidP="008E0DC7">
          <w:pPr>
            <w:pStyle w:val="B593EC71A9824871AD4069EAFA948E4D"/>
          </w:pPr>
          <w:r w:rsidRPr="00BC127A">
            <w:rPr>
              <w:rStyle w:val="Platzhaltertext"/>
              <w:vanish/>
              <w:sz w:val="18"/>
              <w:szCs w:val="18"/>
            </w:rPr>
            <w:t>Vorname</w:t>
          </w:r>
        </w:p>
      </w:docPartBody>
    </w:docPart>
    <w:docPart>
      <w:docPartPr>
        <w:name w:val="5750C02174F340B0B4AACF9533B015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F4F717-D2EB-41F5-8DC0-2F3711A7384C}"/>
      </w:docPartPr>
      <w:docPartBody>
        <w:p w:rsidR="00C64C53" w:rsidRDefault="008E0DC7" w:rsidP="008E0DC7">
          <w:pPr>
            <w:pStyle w:val="5750C02174F340B0B4AACF9533B0153E"/>
          </w:pPr>
          <w:r w:rsidRPr="00BC127A">
            <w:rPr>
              <w:rStyle w:val="Platzhaltertext"/>
              <w:vanish/>
              <w:sz w:val="18"/>
              <w:szCs w:val="18"/>
            </w:rPr>
            <w:t>Datum</w:t>
          </w:r>
        </w:p>
      </w:docPartBody>
    </w:docPart>
    <w:docPart>
      <w:docPartPr>
        <w:name w:val="77DCF8A497B24748A33C5EE5846510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A348DE-B247-43D0-A879-69A6911BBD7A}"/>
      </w:docPartPr>
      <w:docPartBody>
        <w:p w:rsidR="00C64C53" w:rsidRDefault="008E0DC7" w:rsidP="008E0DC7">
          <w:pPr>
            <w:pStyle w:val="77DCF8A497B24748A33C5EE584651006"/>
          </w:pPr>
          <w:r w:rsidRPr="00BC127A">
            <w:rPr>
              <w:rStyle w:val="Platzhaltertext"/>
              <w:vanish/>
              <w:sz w:val="18"/>
              <w:szCs w:val="18"/>
            </w:rPr>
            <w:t>Nummer</w:t>
          </w:r>
        </w:p>
      </w:docPartBody>
    </w:docPart>
    <w:docPart>
      <w:docPartPr>
        <w:name w:val="A2DA3D78E6D1414EA703CE0C506102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B8DE20-A476-43D8-B02B-53D8FA0A11E3}"/>
      </w:docPartPr>
      <w:docPartBody>
        <w:p w:rsidR="00C64C53" w:rsidRDefault="008E0DC7" w:rsidP="008E0DC7">
          <w:pPr>
            <w:pStyle w:val="A2DA3D78E6D1414EA703CE0C5061022C"/>
          </w:pPr>
          <w:r w:rsidRPr="00BC127A">
            <w:rPr>
              <w:rStyle w:val="Platzhaltertext"/>
              <w:vanish/>
              <w:sz w:val="18"/>
              <w:szCs w:val="18"/>
            </w:rPr>
            <w:t>Adresse</w:t>
          </w:r>
        </w:p>
      </w:docPartBody>
    </w:docPart>
    <w:docPart>
      <w:docPartPr>
        <w:name w:val="2FD4D3B8FC934E9F9920F9F0775E2F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0B3AD-35D4-4DED-B012-1011ED9C9A69}"/>
      </w:docPartPr>
      <w:docPartBody>
        <w:p w:rsidR="00C64C53" w:rsidRDefault="008E0DC7" w:rsidP="008E0DC7">
          <w:pPr>
            <w:pStyle w:val="2FD4D3B8FC934E9F9920F9F0775E2FCC"/>
          </w:pPr>
          <w:r w:rsidRPr="00BC127A">
            <w:rPr>
              <w:rStyle w:val="Platzhaltertext"/>
              <w:vanish/>
              <w:sz w:val="18"/>
              <w:szCs w:val="18"/>
            </w:rPr>
            <w:t>PLZ und Ort</w:t>
          </w:r>
        </w:p>
      </w:docPartBody>
    </w:docPart>
    <w:docPart>
      <w:docPartPr>
        <w:name w:val="FBB284742E7A4C85A705AE2B99414D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6BE892-3BAD-4C36-BF83-314735BD9D84}"/>
      </w:docPartPr>
      <w:docPartBody>
        <w:p w:rsidR="00C64C53" w:rsidRDefault="008E0DC7" w:rsidP="008E0DC7">
          <w:pPr>
            <w:pStyle w:val="FBB284742E7A4C85A705AE2B99414D25"/>
          </w:pPr>
          <w:r w:rsidRPr="00BC127A">
            <w:rPr>
              <w:rStyle w:val="Platzhaltertext"/>
              <w:vanish/>
              <w:sz w:val="18"/>
              <w:szCs w:val="18"/>
            </w:rPr>
            <w:t>Nummer</w:t>
          </w:r>
        </w:p>
      </w:docPartBody>
    </w:docPart>
    <w:docPart>
      <w:docPartPr>
        <w:name w:val="48802FA263F1407BB6083A63C45FBA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49F948-E746-44D1-BF7F-24778AE6BCF8}"/>
      </w:docPartPr>
      <w:docPartBody>
        <w:p w:rsidR="00C64C53" w:rsidRDefault="008E0DC7" w:rsidP="008E0DC7">
          <w:pPr>
            <w:pStyle w:val="48802FA263F1407BB6083A63C45FBA41"/>
          </w:pPr>
          <w:r w:rsidRPr="00BC127A">
            <w:rPr>
              <w:rStyle w:val="Platzhaltertext"/>
              <w:vanish/>
              <w:sz w:val="18"/>
              <w:szCs w:val="18"/>
            </w:rPr>
            <w:t>Name</w:t>
          </w:r>
        </w:p>
      </w:docPartBody>
    </w:docPart>
    <w:docPart>
      <w:docPartPr>
        <w:name w:val="847C926F31B64C86BC3946EF3533F0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8FFF46-368D-4A34-BBA9-E298F5C89F40}"/>
      </w:docPartPr>
      <w:docPartBody>
        <w:p w:rsidR="00E11BAE" w:rsidRDefault="009654AA" w:rsidP="009654AA">
          <w:pPr>
            <w:pStyle w:val="847C926F31B64C86BC3946EF3533F02B"/>
          </w:pPr>
          <w:r w:rsidRPr="00BC127A">
            <w:rPr>
              <w:rStyle w:val="Platzhaltertext"/>
              <w:vanish/>
              <w:sz w:val="18"/>
              <w:szCs w:val="18"/>
            </w:rPr>
            <w:t>Datum</w:t>
          </w:r>
        </w:p>
      </w:docPartBody>
    </w:docPart>
    <w:docPart>
      <w:docPartPr>
        <w:name w:val="2D8533D11AED4175AB66E26605A795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74D37F-3C84-4CB6-A915-DE1AA85F61EF}"/>
      </w:docPartPr>
      <w:docPartBody>
        <w:p w:rsidR="00E11BAE" w:rsidRDefault="009654AA" w:rsidP="009654AA">
          <w:pPr>
            <w:pStyle w:val="2D8533D11AED4175AB66E26605A79582"/>
          </w:pPr>
          <w:r w:rsidRPr="00BC127A">
            <w:rPr>
              <w:rStyle w:val="Platzhaltertext"/>
              <w:vanish/>
              <w:sz w:val="18"/>
              <w:szCs w:val="18"/>
            </w:rPr>
            <w:t>Datum</w:t>
          </w:r>
        </w:p>
      </w:docPartBody>
    </w:docPart>
    <w:docPart>
      <w:docPartPr>
        <w:name w:val="60DC1681ED684AC8886D96D5E5F5FE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D3A5A7-42A9-485D-89E4-7FFC3025A987}"/>
      </w:docPartPr>
      <w:docPartBody>
        <w:p w:rsidR="00E11BAE" w:rsidRDefault="009654AA" w:rsidP="009654AA">
          <w:pPr>
            <w:pStyle w:val="60DC1681ED684AC8886D96D5E5F5FEB2"/>
          </w:pPr>
          <w:r w:rsidRPr="00BC127A">
            <w:rPr>
              <w:rStyle w:val="Platzhaltertext"/>
              <w:vanish/>
              <w:sz w:val="18"/>
              <w:szCs w:val="18"/>
            </w:rPr>
            <w:t>Datum</w:t>
          </w:r>
        </w:p>
      </w:docPartBody>
    </w:docPart>
    <w:docPart>
      <w:docPartPr>
        <w:name w:val="90D6DF1CFA73461691FAA71092CDAF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8FCDDF-795B-424A-93D1-5970A642D4FE}"/>
      </w:docPartPr>
      <w:docPartBody>
        <w:p w:rsidR="00E11BAE" w:rsidRDefault="009654AA" w:rsidP="009654AA">
          <w:pPr>
            <w:pStyle w:val="90D6DF1CFA73461691FAA71092CDAFBD"/>
          </w:pPr>
          <w:r w:rsidRPr="00BC127A">
            <w:rPr>
              <w:rStyle w:val="Platzhaltertext"/>
              <w:vanish/>
              <w:sz w:val="18"/>
              <w:szCs w:val="18"/>
            </w:rPr>
            <w:t>Datum</w:t>
          </w:r>
        </w:p>
      </w:docPartBody>
    </w:docPart>
    <w:docPart>
      <w:docPartPr>
        <w:name w:val="7E6917B8D8A64784A26E41C915742E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7B523F-4451-42BB-941A-FC399AAED73B}"/>
      </w:docPartPr>
      <w:docPartBody>
        <w:p w:rsidR="00E11BAE" w:rsidRDefault="009654AA" w:rsidP="009654AA">
          <w:pPr>
            <w:pStyle w:val="7E6917B8D8A64784A26E41C915742E4E"/>
          </w:pPr>
          <w:r w:rsidRPr="00BC127A">
            <w:rPr>
              <w:rStyle w:val="Platzhaltertext"/>
              <w:vanish/>
              <w:sz w:val="18"/>
              <w:szCs w:val="18"/>
            </w:rPr>
            <w:t>Datum</w:t>
          </w:r>
        </w:p>
      </w:docPartBody>
    </w:docPart>
    <w:docPart>
      <w:docPartPr>
        <w:name w:val="4AD8F64396EF4EA59A8A1C2F606749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5C412E-52BA-4A65-9D90-4A492475115B}"/>
      </w:docPartPr>
      <w:docPartBody>
        <w:p w:rsidR="00E11BAE" w:rsidRDefault="009654AA" w:rsidP="009654AA">
          <w:pPr>
            <w:pStyle w:val="4AD8F64396EF4EA59A8A1C2F60674947"/>
          </w:pPr>
          <w:r w:rsidRPr="00BC127A">
            <w:rPr>
              <w:rStyle w:val="Platzhaltertext"/>
              <w:vanish/>
              <w:sz w:val="18"/>
              <w:szCs w:val="18"/>
            </w:rPr>
            <w:t>Datum</w:t>
          </w:r>
        </w:p>
      </w:docPartBody>
    </w:docPart>
    <w:docPart>
      <w:docPartPr>
        <w:name w:val="E227BAF1E47D4FDBB31A4A06F9F8FE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21E8DE-531D-4184-8C98-5ACD2FC7A9D6}"/>
      </w:docPartPr>
      <w:docPartBody>
        <w:p w:rsidR="00E11BAE" w:rsidRDefault="009654AA" w:rsidP="009654AA">
          <w:pPr>
            <w:pStyle w:val="E227BAF1E47D4FDBB31A4A06F9F8FEB4"/>
          </w:pPr>
          <w:r w:rsidRPr="00BC127A">
            <w:rPr>
              <w:rStyle w:val="Platzhaltertext"/>
              <w:vanish/>
              <w:sz w:val="18"/>
              <w:szCs w:val="18"/>
            </w:rPr>
            <w:t>Datum</w:t>
          </w:r>
        </w:p>
      </w:docPartBody>
    </w:docPart>
    <w:docPart>
      <w:docPartPr>
        <w:name w:val="29083C3AE14149BC9097F41EBC4D19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CB0002-BBC7-4636-827F-2365A923FC2F}"/>
      </w:docPartPr>
      <w:docPartBody>
        <w:p w:rsidR="00E11BAE" w:rsidRDefault="009654AA" w:rsidP="009654AA">
          <w:pPr>
            <w:pStyle w:val="29083C3AE14149BC9097F41EBC4D1951"/>
          </w:pPr>
          <w:r w:rsidRPr="00BC127A">
            <w:rPr>
              <w:rStyle w:val="Platzhaltertext"/>
              <w:vanish/>
              <w:sz w:val="18"/>
              <w:szCs w:val="18"/>
            </w:rPr>
            <w:t>Datum</w:t>
          </w:r>
        </w:p>
      </w:docPartBody>
    </w:docPart>
    <w:docPart>
      <w:docPartPr>
        <w:name w:val="FE73AAB102844BFE825F13B75BFF5E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F55E2D-D173-418B-A3AE-A5FD0FD73928}"/>
      </w:docPartPr>
      <w:docPartBody>
        <w:p w:rsidR="00E11BAE" w:rsidRDefault="009654AA" w:rsidP="009654AA">
          <w:pPr>
            <w:pStyle w:val="FE73AAB102844BFE825F13B75BFF5E34"/>
          </w:pPr>
          <w:r w:rsidRPr="00BC127A">
            <w:rPr>
              <w:rStyle w:val="Platzhaltertext"/>
              <w:vanish/>
              <w:sz w:val="18"/>
              <w:szCs w:val="18"/>
            </w:rPr>
            <w:t>Datum</w:t>
          </w:r>
        </w:p>
      </w:docPartBody>
    </w:docPart>
    <w:docPart>
      <w:docPartPr>
        <w:name w:val="B5EEA3CC4EA4480DB1DF255EE7061F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7CB69C-8DBD-42AC-A865-FE6B0A0BD5B2}"/>
      </w:docPartPr>
      <w:docPartBody>
        <w:p w:rsidR="00E11BAE" w:rsidRDefault="009654AA" w:rsidP="009654AA">
          <w:pPr>
            <w:pStyle w:val="B5EEA3CC4EA4480DB1DF255EE7061F19"/>
          </w:pPr>
          <w:r w:rsidRPr="00BC127A">
            <w:rPr>
              <w:rStyle w:val="Platzhaltertext"/>
              <w:vanish/>
              <w:sz w:val="18"/>
              <w:szCs w:val="18"/>
            </w:rPr>
            <w:t>Datum</w:t>
          </w:r>
        </w:p>
      </w:docPartBody>
    </w:docPart>
    <w:docPart>
      <w:docPartPr>
        <w:name w:val="BEB96AF1A1C040B189353D76CA5627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2B1380-5C46-4354-9406-B91CD1D319C4}"/>
      </w:docPartPr>
      <w:docPartBody>
        <w:p w:rsidR="00E11BAE" w:rsidRDefault="009654AA" w:rsidP="009654AA">
          <w:pPr>
            <w:pStyle w:val="BEB96AF1A1C040B189353D76CA5627F0"/>
          </w:pPr>
          <w:r w:rsidRPr="007C190B">
            <w:rPr>
              <w:rStyle w:val="Platzhaltertext"/>
              <w:vanish/>
            </w:rPr>
            <w:t>Datum</w:t>
          </w:r>
        </w:p>
      </w:docPartBody>
    </w:docPart>
    <w:docPart>
      <w:docPartPr>
        <w:name w:val="739483889B3A4961913125462A3BFF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D4C824-1231-4C3E-9F95-B6FE72E22F86}"/>
      </w:docPartPr>
      <w:docPartBody>
        <w:p w:rsidR="00E11BAE" w:rsidRDefault="009654AA" w:rsidP="009654AA">
          <w:pPr>
            <w:pStyle w:val="739483889B3A4961913125462A3BFFF4"/>
          </w:pPr>
          <w:r w:rsidRPr="00F55DB5">
            <w:rPr>
              <w:rStyle w:val="Platzhaltertext"/>
              <w:b/>
              <w:vanish/>
              <w:sz w:val="18"/>
              <w:szCs w:val="18"/>
            </w:rPr>
            <w:t>Text</w:t>
          </w:r>
        </w:p>
      </w:docPartBody>
    </w:docPart>
    <w:docPart>
      <w:docPartPr>
        <w:name w:val="FCE7B3CF9D054836884F1164DE39A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59CE06-AFC8-4D30-BC8F-D8781BED5AF2}"/>
      </w:docPartPr>
      <w:docPartBody>
        <w:p w:rsidR="00E11BAE" w:rsidRDefault="009654AA" w:rsidP="009654AA">
          <w:pPr>
            <w:pStyle w:val="FCE7B3CF9D054836884F1164DE39A7EF"/>
          </w:pPr>
          <w:r w:rsidRPr="00BC127A">
            <w:rPr>
              <w:rStyle w:val="Platzhaltertext"/>
              <w:vanish/>
              <w:sz w:val="18"/>
              <w:szCs w:val="18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81"/>
    <w:rsid w:val="000274A9"/>
    <w:rsid w:val="00333F40"/>
    <w:rsid w:val="00363260"/>
    <w:rsid w:val="00390A99"/>
    <w:rsid w:val="004C52A5"/>
    <w:rsid w:val="005522F6"/>
    <w:rsid w:val="006A6756"/>
    <w:rsid w:val="006D1437"/>
    <w:rsid w:val="00713CA8"/>
    <w:rsid w:val="00726FAF"/>
    <w:rsid w:val="00783120"/>
    <w:rsid w:val="007A0C12"/>
    <w:rsid w:val="008E0DC7"/>
    <w:rsid w:val="009232A5"/>
    <w:rsid w:val="00923527"/>
    <w:rsid w:val="009654AA"/>
    <w:rsid w:val="00A547C5"/>
    <w:rsid w:val="00A55093"/>
    <w:rsid w:val="00A85604"/>
    <w:rsid w:val="00BB636C"/>
    <w:rsid w:val="00C3787E"/>
    <w:rsid w:val="00C64C53"/>
    <w:rsid w:val="00DB77D8"/>
    <w:rsid w:val="00E02A2B"/>
    <w:rsid w:val="00E11BAE"/>
    <w:rsid w:val="00E31573"/>
    <w:rsid w:val="00E32CEB"/>
    <w:rsid w:val="00F3165E"/>
    <w:rsid w:val="00F3209B"/>
    <w:rsid w:val="00F35481"/>
    <w:rsid w:val="00FA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654AA"/>
    <w:rPr>
      <w:color w:val="808080"/>
      <w:lang w:val="de-CH"/>
    </w:rPr>
  </w:style>
  <w:style w:type="paragraph" w:customStyle="1" w:styleId="37FF8D0ED6E24002B29928607F6ED242">
    <w:name w:val="37FF8D0ED6E24002B29928607F6ED24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37FF8D0ED6E24002B29928607F6ED2421">
    <w:name w:val="37FF8D0ED6E24002B29928607F6ED242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37FF8D0ED6E24002B29928607F6ED2422">
    <w:name w:val="37FF8D0ED6E24002B29928607F6ED242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AF4B19452DD414DA9829AF2382B6A28">
    <w:name w:val="8AF4B19452DD414DA9829AF2382B6A28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37FF8D0ED6E24002B29928607F6ED2423">
    <w:name w:val="37FF8D0ED6E24002B29928607F6ED242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AF4B19452DD414DA9829AF2382B6A281">
    <w:name w:val="8AF4B19452DD414DA9829AF2382B6A28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37FF8D0ED6E24002B29928607F6ED2424">
    <w:name w:val="37FF8D0ED6E24002B29928607F6ED242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AF4B19452DD414DA9829AF2382B6A282">
    <w:name w:val="8AF4B19452DD414DA9829AF2382B6A28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CD072A861DF424CB774BC46D5E54B69">
    <w:name w:val="4CD072A861DF424CB774BC46D5E54B69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37FF8D0ED6E24002B29928607F6ED2425">
    <w:name w:val="37FF8D0ED6E24002B29928607F6ED242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AF4B19452DD414DA9829AF2382B6A283">
    <w:name w:val="8AF4B19452DD414DA9829AF2382B6A28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C1D9C3330B0346CC91EFFD0E93231844">
    <w:name w:val="C1D9C3330B0346CC91EFFD0E9323184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37FF8D0ED6E24002B29928607F6ED2426">
    <w:name w:val="37FF8D0ED6E24002B29928607F6ED242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AF4B19452DD414DA9829AF2382B6A284">
    <w:name w:val="8AF4B19452DD414DA9829AF2382B6A28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C1D9C3330B0346CC91EFFD0E932318441">
    <w:name w:val="C1D9C3330B0346CC91EFFD0E93231844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37FF8D0ED6E24002B29928607F6ED2427">
    <w:name w:val="37FF8D0ED6E24002B29928607F6ED2427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AF4B19452DD414DA9829AF2382B6A285">
    <w:name w:val="8AF4B19452DD414DA9829AF2382B6A28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75CADF71EDE421F9C9EE3733A3AEBF2">
    <w:name w:val="675CADF71EDE421F9C9EE3733A3AEBF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37FF8D0ED6E24002B29928607F6ED2428">
    <w:name w:val="37FF8D0ED6E24002B29928607F6ED2428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AF4B19452DD414DA9829AF2382B6A286">
    <w:name w:val="8AF4B19452DD414DA9829AF2382B6A28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75CADF71EDE421F9C9EE3733A3AEBF21">
    <w:name w:val="675CADF71EDE421F9C9EE3733A3AEBF2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82916C8FAB14228879B84FA890C74DC">
    <w:name w:val="F82916C8FAB14228879B84FA890C74DC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37FF8D0ED6E24002B29928607F6ED2429">
    <w:name w:val="37FF8D0ED6E24002B29928607F6ED2429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AF4B19452DD414DA9829AF2382B6A287">
    <w:name w:val="8AF4B19452DD414DA9829AF2382B6A287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75CADF71EDE421F9C9EE3733A3AEBF22">
    <w:name w:val="675CADF71EDE421F9C9EE3733A3AEBF2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82916C8FAB14228879B84FA890C74DC1">
    <w:name w:val="F82916C8FAB14228879B84FA890C74DC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018F64DD6934B43A94C6841D88B71E3">
    <w:name w:val="0018F64DD6934B43A94C6841D88B71E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37FF8D0ED6E24002B29928607F6ED24210">
    <w:name w:val="37FF8D0ED6E24002B29928607F6ED24210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AF4B19452DD414DA9829AF2382B6A288">
    <w:name w:val="8AF4B19452DD414DA9829AF2382B6A288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75CADF71EDE421F9C9EE3733A3AEBF23">
    <w:name w:val="675CADF71EDE421F9C9EE3733A3AEBF2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82916C8FAB14228879B84FA890C74DC2">
    <w:name w:val="F82916C8FAB14228879B84FA890C74DC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018F64DD6934B43A94C6841D88B71E31">
    <w:name w:val="0018F64DD6934B43A94C6841D88B71E3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0721EF593D64943B6CB4D4FCF625134">
    <w:name w:val="00721EF593D64943B6CB4D4FCF62513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37FF8D0ED6E24002B29928607F6ED24211">
    <w:name w:val="37FF8D0ED6E24002B29928607F6ED2421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AF4B19452DD414DA9829AF2382B6A289">
    <w:name w:val="8AF4B19452DD414DA9829AF2382B6A289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75CADF71EDE421F9C9EE3733A3AEBF24">
    <w:name w:val="675CADF71EDE421F9C9EE3733A3AEBF2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82916C8FAB14228879B84FA890C74DC3">
    <w:name w:val="F82916C8FAB14228879B84FA890C74DC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018F64DD6934B43A94C6841D88B71E32">
    <w:name w:val="0018F64DD6934B43A94C6841D88B71E3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0721EF593D64943B6CB4D4FCF6251341">
    <w:name w:val="00721EF593D64943B6CB4D4FCF625134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047855272FA4A499AEB66BDA230488D">
    <w:name w:val="0047855272FA4A499AEB66BDA230488D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37FF8D0ED6E24002B29928607F6ED24212">
    <w:name w:val="37FF8D0ED6E24002B29928607F6ED2421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AF4B19452DD414DA9829AF2382B6A2810">
    <w:name w:val="8AF4B19452DD414DA9829AF2382B6A2810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75CADF71EDE421F9C9EE3733A3AEBF25">
    <w:name w:val="675CADF71EDE421F9C9EE3733A3AEBF2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82916C8FAB14228879B84FA890C74DC4">
    <w:name w:val="F82916C8FAB14228879B84FA890C74DC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018F64DD6934B43A94C6841D88B71E33">
    <w:name w:val="0018F64DD6934B43A94C6841D88B71E3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0721EF593D64943B6CB4D4FCF6251342">
    <w:name w:val="00721EF593D64943B6CB4D4FCF625134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047855272FA4A499AEB66BDA230488D1">
    <w:name w:val="0047855272FA4A499AEB66BDA230488D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CAFFA71331C46BD9C6F58573B4E5356">
    <w:name w:val="8CAFFA71331C46BD9C6F58573B4E535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37FF8D0ED6E24002B29928607F6ED24213">
    <w:name w:val="37FF8D0ED6E24002B29928607F6ED2421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AF4B19452DD414DA9829AF2382B6A2811">
    <w:name w:val="8AF4B19452DD414DA9829AF2382B6A281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75CADF71EDE421F9C9EE3733A3AEBF26">
    <w:name w:val="675CADF71EDE421F9C9EE3733A3AEBF2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82916C8FAB14228879B84FA890C74DC5">
    <w:name w:val="F82916C8FAB14228879B84FA890C74DC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018F64DD6934B43A94C6841D88B71E34">
    <w:name w:val="0018F64DD6934B43A94C6841D88B71E3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0721EF593D64943B6CB4D4FCF6251343">
    <w:name w:val="00721EF593D64943B6CB4D4FCF625134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047855272FA4A499AEB66BDA230488D2">
    <w:name w:val="0047855272FA4A499AEB66BDA230488D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CAFFA71331C46BD9C6F58573B4E53561">
    <w:name w:val="8CAFFA71331C46BD9C6F58573B4E5356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8B9ED7B764B475FABE2777456CD36BE">
    <w:name w:val="68B9ED7B764B475FABE2777456CD36BE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37FF8D0ED6E24002B29928607F6ED24214">
    <w:name w:val="37FF8D0ED6E24002B29928607F6ED2421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AF4B19452DD414DA9829AF2382B6A2812">
    <w:name w:val="8AF4B19452DD414DA9829AF2382B6A281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75CADF71EDE421F9C9EE3733A3AEBF27">
    <w:name w:val="675CADF71EDE421F9C9EE3733A3AEBF27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82916C8FAB14228879B84FA890C74DC6">
    <w:name w:val="F82916C8FAB14228879B84FA890C74DC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018F64DD6934B43A94C6841D88B71E35">
    <w:name w:val="0018F64DD6934B43A94C6841D88B71E3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0721EF593D64943B6CB4D4FCF6251344">
    <w:name w:val="00721EF593D64943B6CB4D4FCF625134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047855272FA4A499AEB66BDA230488D3">
    <w:name w:val="0047855272FA4A499AEB66BDA230488D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CAFFA71331C46BD9C6F58573B4E53562">
    <w:name w:val="8CAFFA71331C46BD9C6F58573B4E5356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8B9ED7B764B475FABE2777456CD36BE1">
    <w:name w:val="68B9ED7B764B475FABE2777456CD36BE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0F60B7AC08D43E3A155C514E1FB637A">
    <w:name w:val="80F60B7AC08D43E3A155C514E1FB637A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BC69970DB0824613A06C4A643522391B">
    <w:name w:val="BC69970DB0824613A06C4A643522391B"/>
    <w:rsid w:val="00F35481"/>
  </w:style>
  <w:style w:type="paragraph" w:customStyle="1" w:styleId="D7E5251246CF4F9B9B322A6B261533F3">
    <w:name w:val="D7E5251246CF4F9B9B322A6B261533F3"/>
    <w:rsid w:val="00F35481"/>
  </w:style>
  <w:style w:type="paragraph" w:customStyle="1" w:styleId="F5B6D127E83044C9B9E2AE00DFEEC4FA">
    <w:name w:val="F5B6D127E83044C9B9E2AE00DFEEC4FA"/>
    <w:rsid w:val="00F35481"/>
  </w:style>
  <w:style w:type="paragraph" w:customStyle="1" w:styleId="37FF8D0ED6E24002B29928607F6ED24215">
    <w:name w:val="37FF8D0ED6E24002B29928607F6ED2421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AF4B19452DD414DA9829AF2382B6A2813">
    <w:name w:val="8AF4B19452DD414DA9829AF2382B6A281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75CADF71EDE421F9C9EE3733A3AEBF28">
    <w:name w:val="675CADF71EDE421F9C9EE3733A3AEBF28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82916C8FAB14228879B84FA890C74DC7">
    <w:name w:val="F82916C8FAB14228879B84FA890C74DC7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018F64DD6934B43A94C6841D88B71E36">
    <w:name w:val="0018F64DD6934B43A94C6841D88B71E3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0721EF593D64943B6CB4D4FCF6251345">
    <w:name w:val="00721EF593D64943B6CB4D4FCF625134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047855272FA4A499AEB66BDA230488D4">
    <w:name w:val="0047855272FA4A499AEB66BDA230488D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CAFFA71331C46BD9C6F58573B4E53563">
    <w:name w:val="8CAFFA71331C46BD9C6F58573B4E5356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8B9ED7B764B475FABE2777456CD36BE2">
    <w:name w:val="68B9ED7B764B475FABE2777456CD36BE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0F60B7AC08D43E3A155C514E1FB637A1">
    <w:name w:val="80F60B7AC08D43E3A155C514E1FB637A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BC69970DB0824613A06C4A643522391B1">
    <w:name w:val="BC69970DB0824613A06C4A643522391B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D7E5251246CF4F9B9B322A6B261533F31">
    <w:name w:val="D7E5251246CF4F9B9B322A6B261533F3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5B6D127E83044C9B9E2AE00DFEEC4FA1">
    <w:name w:val="F5B6D127E83044C9B9E2AE00DFEEC4FA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D60CD9ECE2FC4869AE541ABBBED9510F">
    <w:name w:val="D60CD9ECE2FC4869AE541ABBBED9510F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A06A40C5BE64A1FB5E32CDB040E023F">
    <w:name w:val="0A06A40C5BE64A1FB5E32CDB040E023F"/>
    <w:rsid w:val="00F35481"/>
  </w:style>
  <w:style w:type="paragraph" w:customStyle="1" w:styleId="37FF8D0ED6E24002B29928607F6ED24216">
    <w:name w:val="37FF8D0ED6E24002B29928607F6ED2421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AF4B19452DD414DA9829AF2382B6A2814">
    <w:name w:val="8AF4B19452DD414DA9829AF2382B6A281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75CADF71EDE421F9C9EE3733A3AEBF29">
    <w:name w:val="675CADF71EDE421F9C9EE3733A3AEBF29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82916C8FAB14228879B84FA890C74DC8">
    <w:name w:val="F82916C8FAB14228879B84FA890C74DC8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018F64DD6934B43A94C6841D88B71E37">
    <w:name w:val="0018F64DD6934B43A94C6841D88B71E37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0721EF593D64943B6CB4D4FCF6251346">
    <w:name w:val="00721EF593D64943B6CB4D4FCF625134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047855272FA4A499AEB66BDA230488D5">
    <w:name w:val="0047855272FA4A499AEB66BDA230488D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CAFFA71331C46BD9C6F58573B4E53564">
    <w:name w:val="8CAFFA71331C46BD9C6F58573B4E5356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8B9ED7B764B475FABE2777456CD36BE3">
    <w:name w:val="68B9ED7B764B475FABE2777456CD36BE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0F60B7AC08D43E3A155C514E1FB637A2">
    <w:name w:val="80F60B7AC08D43E3A155C514E1FB637A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BC69970DB0824613A06C4A643522391B2">
    <w:name w:val="BC69970DB0824613A06C4A643522391B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D7E5251246CF4F9B9B322A6B261533F32">
    <w:name w:val="D7E5251246CF4F9B9B322A6B261533F3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5B6D127E83044C9B9E2AE00DFEEC4FA2">
    <w:name w:val="F5B6D127E83044C9B9E2AE00DFEEC4FA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D60CD9ECE2FC4869AE541ABBBED9510F1">
    <w:name w:val="D60CD9ECE2FC4869AE541ABBBED9510F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A06A40C5BE64A1FB5E32CDB040E023F1">
    <w:name w:val="0A06A40C5BE64A1FB5E32CDB040E023F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9F3B92D0571944CFA88C7C8912350E6C">
    <w:name w:val="9F3B92D0571944CFA88C7C8912350E6C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D82D34D622443899F7ACE9261ED7739">
    <w:name w:val="FD82D34D622443899F7ACE9261ED7739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180E9AF4644E4F3F97BBAA2A24309B66">
    <w:name w:val="180E9AF4644E4F3F97BBAA2A24309B6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98719CF5AFF43E2B02216C5FCB676B2">
    <w:name w:val="098719CF5AFF43E2B02216C5FCB676B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C60B2662E994123B6258B37515D8930">
    <w:name w:val="FC60B2662E994123B6258B37515D8930"/>
    <w:rsid w:val="00F35481"/>
  </w:style>
  <w:style w:type="paragraph" w:customStyle="1" w:styleId="4EB03FF8F29B447294D17E85EE086BCC">
    <w:name w:val="4EB03FF8F29B447294D17E85EE086BCC"/>
    <w:rsid w:val="00F35481"/>
  </w:style>
  <w:style w:type="paragraph" w:customStyle="1" w:styleId="E99B346B0C164DC7A0DB07A11430CC26">
    <w:name w:val="E99B346B0C164DC7A0DB07A11430CC26"/>
    <w:rsid w:val="00F35481"/>
  </w:style>
  <w:style w:type="paragraph" w:customStyle="1" w:styleId="7E24DFD1C7B5495A97FFD44B60198087">
    <w:name w:val="7E24DFD1C7B5495A97FFD44B60198087"/>
    <w:rsid w:val="00F35481"/>
  </w:style>
  <w:style w:type="paragraph" w:customStyle="1" w:styleId="249F1B3BBCFF4F7CBFDB93AADF0541EE">
    <w:name w:val="249F1B3BBCFF4F7CBFDB93AADF0541EE"/>
    <w:rsid w:val="00F35481"/>
  </w:style>
  <w:style w:type="paragraph" w:customStyle="1" w:styleId="5CC85245A95046269721340CBA9A6589">
    <w:name w:val="5CC85245A95046269721340CBA9A6589"/>
    <w:rsid w:val="00F35481"/>
  </w:style>
  <w:style w:type="paragraph" w:customStyle="1" w:styleId="37FF8D0ED6E24002B29928607F6ED24217">
    <w:name w:val="37FF8D0ED6E24002B29928607F6ED24217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AF4B19452DD414DA9829AF2382B6A2815">
    <w:name w:val="8AF4B19452DD414DA9829AF2382B6A281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75CADF71EDE421F9C9EE3733A3AEBF210">
    <w:name w:val="675CADF71EDE421F9C9EE3733A3AEBF210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82916C8FAB14228879B84FA890C74DC9">
    <w:name w:val="F82916C8FAB14228879B84FA890C74DC9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018F64DD6934B43A94C6841D88B71E38">
    <w:name w:val="0018F64DD6934B43A94C6841D88B71E38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0721EF593D64943B6CB4D4FCF6251347">
    <w:name w:val="00721EF593D64943B6CB4D4FCF6251347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047855272FA4A499AEB66BDA230488D6">
    <w:name w:val="0047855272FA4A499AEB66BDA230488D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CAFFA71331C46BD9C6F58573B4E53565">
    <w:name w:val="8CAFFA71331C46BD9C6F58573B4E5356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8B9ED7B764B475FABE2777456CD36BE4">
    <w:name w:val="68B9ED7B764B475FABE2777456CD36BE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0F60B7AC08D43E3A155C514E1FB637A3">
    <w:name w:val="80F60B7AC08D43E3A155C514E1FB637A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BC69970DB0824613A06C4A643522391B3">
    <w:name w:val="BC69970DB0824613A06C4A643522391B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D7E5251246CF4F9B9B322A6B261533F33">
    <w:name w:val="D7E5251246CF4F9B9B322A6B261533F3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5B6D127E83044C9B9E2AE00DFEEC4FA3">
    <w:name w:val="F5B6D127E83044C9B9E2AE00DFEEC4FA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D60CD9ECE2FC4869AE541ABBBED9510F2">
    <w:name w:val="D60CD9ECE2FC4869AE541ABBBED9510F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A06A40C5BE64A1FB5E32CDB040E023F2">
    <w:name w:val="0A06A40C5BE64A1FB5E32CDB040E023F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9F3B92D0571944CFA88C7C8912350E6C1">
    <w:name w:val="9F3B92D0571944CFA88C7C8912350E6C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D82D34D622443899F7ACE9261ED77391">
    <w:name w:val="FD82D34D622443899F7ACE9261ED7739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180E9AF4644E4F3F97BBAA2A24309B661">
    <w:name w:val="180E9AF4644E4F3F97BBAA2A24309B66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98719CF5AFF43E2B02216C5FCB676B21">
    <w:name w:val="098719CF5AFF43E2B02216C5FCB676B2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C60B2662E994123B6258B37515D89301">
    <w:name w:val="FC60B2662E994123B6258B37515D8930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EB03FF8F29B447294D17E85EE086BCC1">
    <w:name w:val="4EB03FF8F29B447294D17E85EE086BCC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E99B346B0C164DC7A0DB07A11430CC261">
    <w:name w:val="E99B346B0C164DC7A0DB07A11430CC26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7E24DFD1C7B5495A97FFD44B601980871">
    <w:name w:val="7E24DFD1C7B5495A97FFD44B60198087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249F1B3BBCFF4F7CBFDB93AADF0541EE1">
    <w:name w:val="249F1B3BBCFF4F7CBFDB93AADF0541EE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CC85245A95046269721340CBA9A65891">
    <w:name w:val="5CC85245A95046269721340CBA9A6589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37FF8D0ED6E24002B29928607F6ED24218">
    <w:name w:val="37FF8D0ED6E24002B29928607F6ED24218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AF4B19452DD414DA9829AF2382B6A2816">
    <w:name w:val="8AF4B19452DD414DA9829AF2382B6A281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75CADF71EDE421F9C9EE3733A3AEBF211">
    <w:name w:val="675CADF71EDE421F9C9EE3733A3AEBF21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82916C8FAB14228879B84FA890C74DC10">
    <w:name w:val="F82916C8FAB14228879B84FA890C74DC10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018F64DD6934B43A94C6841D88B71E39">
    <w:name w:val="0018F64DD6934B43A94C6841D88B71E39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0721EF593D64943B6CB4D4FCF6251348">
    <w:name w:val="00721EF593D64943B6CB4D4FCF6251348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047855272FA4A499AEB66BDA230488D7">
    <w:name w:val="0047855272FA4A499AEB66BDA230488D7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CAFFA71331C46BD9C6F58573B4E53566">
    <w:name w:val="8CAFFA71331C46BD9C6F58573B4E5356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8B9ED7B764B475FABE2777456CD36BE5">
    <w:name w:val="68B9ED7B764B475FABE2777456CD36BE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0F60B7AC08D43E3A155C514E1FB637A4">
    <w:name w:val="80F60B7AC08D43E3A155C514E1FB637A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BC69970DB0824613A06C4A643522391B4">
    <w:name w:val="BC69970DB0824613A06C4A643522391B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D7E5251246CF4F9B9B322A6B261533F34">
    <w:name w:val="D7E5251246CF4F9B9B322A6B261533F3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5B6D127E83044C9B9E2AE00DFEEC4FA4">
    <w:name w:val="F5B6D127E83044C9B9E2AE00DFEEC4FA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D60CD9ECE2FC4869AE541ABBBED9510F3">
    <w:name w:val="D60CD9ECE2FC4869AE541ABBBED9510F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A06A40C5BE64A1FB5E32CDB040E023F3">
    <w:name w:val="0A06A40C5BE64A1FB5E32CDB040E023F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9F3B92D0571944CFA88C7C8912350E6C2">
    <w:name w:val="9F3B92D0571944CFA88C7C8912350E6C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D82D34D622443899F7ACE9261ED77392">
    <w:name w:val="FD82D34D622443899F7ACE9261ED7739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180E9AF4644E4F3F97BBAA2A24309B662">
    <w:name w:val="180E9AF4644E4F3F97BBAA2A24309B66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98719CF5AFF43E2B02216C5FCB676B22">
    <w:name w:val="098719CF5AFF43E2B02216C5FCB676B2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C60B2662E994123B6258B37515D89302">
    <w:name w:val="FC60B2662E994123B6258B37515D8930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EB03FF8F29B447294D17E85EE086BCC2">
    <w:name w:val="4EB03FF8F29B447294D17E85EE086BCC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E99B346B0C164DC7A0DB07A11430CC262">
    <w:name w:val="E99B346B0C164DC7A0DB07A11430CC26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7E24DFD1C7B5495A97FFD44B601980872">
    <w:name w:val="7E24DFD1C7B5495A97FFD44B60198087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249F1B3BBCFF4F7CBFDB93AADF0541EE2">
    <w:name w:val="249F1B3BBCFF4F7CBFDB93AADF0541EE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CC85245A95046269721340CBA9A65892">
    <w:name w:val="5CC85245A95046269721340CBA9A6589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37FF8D0ED6E24002B29928607F6ED24219">
    <w:name w:val="37FF8D0ED6E24002B29928607F6ED24219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AF4B19452DD414DA9829AF2382B6A2817">
    <w:name w:val="8AF4B19452DD414DA9829AF2382B6A2817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75CADF71EDE421F9C9EE3733A3AEBF212">
    <w:name w:val="675CADF71EDE421F9C9EE3733A3AEBF21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82916C8FAB14228879B84FA890C74DC11">
    <w:name w:val="F82916C8FAB14228879B84FA890C74DC1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018F64DD6934B43A94C6841D88B71E310">
    <w:name w:val="0018F64DD6934B43A94C6841D88B71E310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0721EF593D64943B6CB4D4FCF6251349">
    <w:name w:val="00721EF593D64943B6CB4D4FCF6251349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047855272FA4A499AEB66BDA230488D8">
    <w:name w:val="0047855272FA4A499AEB66BDA230488D8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CAFFA71331C46BD9C6F58573B4E53567">
    <w:name w:val="8CAFFA71331C46BD9C6F58573B4E53567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8B9ED7B764B475FABE2777456CD36BE6">
    <w:name w:val="68B9ED7B764B475FABE2777456CD36BE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0F60B7AC08D43E3A155C514E1FB637A5">
    <w:name w:val="80F60B7AC08D43E3A155C514E1FB637A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BC69970DB0824613A06C4A643522391B5">
    <w:name w:val="BC69970DB0824613A06C4A643522391B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D7E5251246CF4F9B9B322A6B261533F35">
    <w:name w:val="D7E5251246CF4F9B9B322A6B261533F3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5B6D127E83044C9B9E2AE00DFEEC4FA5">
    <w:name w:val="F5B6D127E83044C9B9E2AE00DFEEC4FA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D60CD9ECE2FC4869AE541ABBBED9510F4">
    <w:name w:val="D60CD9ECE2FC4869AE541ABBBED9510F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A06A40C5BE64A1FB5E32CDB040E023F4">
    <w:name w:val="0A06A40C5BE64A1FB5E32CDB040E023F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9F3B92D0571944CFA88C7C8912350E6C3">
    <w:name w:val="9F3B92D0571944CFA88C7C8912350E6C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D82D34D622443899F7ACE9261ED77393">
    <w:name w:val="FD82D34D622443899F7ACE9261ED7739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180E9AF4644E4F3F97BBAA2A24309B663">
    <w:name w:val="180E9AF4644E4F3F97BBAA2A24309B66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98719CF5AFF43E2B02216C5FCB676B23">
    <w:name w:val="098719CF5AFF43E2B02216C5FCB676B2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C60B2662E994123B6258B37515D89303">
    <w:name w:val="FC60B2662E994123B6258B37515D8930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EB03FF8F29B447294D17E85EE086BCC3">
    <w:name w:val="4EB03FF8F29B447294D17E85EE086BCC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E99B346B0C164DC7A0DB07A11430CC263">
    <w:name w:val="E99B346B0C164DC7A0DB07A11430CC26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7E24DFD1C7B5495A97FFD44B601980873">
    <w:name w:val="7E24DFD1C7B5495A97FFD44B60198087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249F1B3BBCFF4F7CBFDB93AADF0541EE3">
    <w:name w:val="249F1B3BBCFF4F7CBFDB93AADF0541EE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CC85245A95046269721340CBA9A65893">
    <w:name w:val="5CC85245A95046269721340CBA9A6589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D8143E2671E4DF692D0C049E0465ABA">
    <w:name w:val="8D8143E2671E4DF692D0C049E0465ABA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37FF8D0ED6E24002B29928607F6ED24220">
    <w:name w:val="37FF8D0ED6E24002B29928607F6ED24220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AF4B19452DD414DA9829AF2382B6A2818">
    <w:name w:val="8AF4B19452DD414DA9829AF2382B6A2818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75CADF71EDE421F9C9EE3733A3AEBF213">
    <w:name w:val="675CADF71EDE421F9C9EE3733A3AEBF21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82916C8FAB14228879B84FA890C74DC12">
    <w:name w:val="F82916C8FAB14228879B84FA890C74DC1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018F64DD6934B43A94C6841D88B71E311">
    <w:name w:val="0018F64DD6934B43A94C6841D88B71E31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0721EF593D64943B6CB4D4FCF62513410">
    <w:name w:val="00721EF593D64943B6CB4D4FCF62513410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047855272FA4A499AEB66BDA230488D9">
    <w:name w:val="0047855272FA4A499AEB66BDA230488D9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CAFFA71331C46BD9C6F58573B4E53568">
    <w:name w:val="8CAFFA71331C46BD9C6F58573B4E53568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8B9ED7B764B475FABE2777456CD36BE7">
    <w:name w:val="68B9ED7B764B475FABE2777456CD36BE7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0F60B7AC08D43E3A155C514E1FB637A6">
    <w:name w:val="80F60B7AC08D43E3A155C514E1FB637A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BC69970DB0824613A06C4A643522391B6">
    <w:name w:val="BC69970DB0824613A06C4A643522391B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D7E5251246CF4F9B9B322A6B261533F36">
    <w:name w:val="D7E5251246CF4F9B9B322A6B261533F3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5B6D127E83044C9B9E2AE00DFEEC4FA6">
    <w:name w:val="F5B6D127E83044C9B9E2AE00DFEEC4FA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D60CD9ECE2FC4869AE541ABBBED9510F5">
    <w:name w:val="D60CD9ECE2FC4869AE541ABBBED9510F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A06A40C5BE64A1FB5E32CDB040E023F5">
    <w:name w:val="0A06A40C5BE64A1FB5E32CDB040E023F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9F3B92D0571944CFA88C7C8912350E6C4">
    <w:name w:val="9F3B92D0571944CFA88C7C8912350E6C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D82D34D622443899F7ACE9261ED77394">
    <w:name w:val="FD82D34D622443899F7ACE9261ED7739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180E9AF4644E4F3F97BBAA2A24309B664">
    <w:name w:val="180E9AF4644E4F3F97BBAA2A24309B66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98719CF5AFF43E2B02216C5FCB676B24">
    <w:name w:val="098719CF5AFF43E2B02216C5FCB676B2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C60B2662E994123B6258B37515D89304">
    <w:name w:val="FC60B2662E994123B6258B37515D8930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EB03FF8F29B447294D17E85EE086BCC4">
    <w:name w:val="4EB03FF8F29B447294D17E85EE086BCC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E99B346B0C164DC7A0DB07A11430CC264">
    <w:name w:val="E99B346B0C164DC7A0DB07A11430CC26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7E24DFD1C7B5495A97FFD44B601980874">
    <w:name w:val="7E24DFD1C7B5495A97FFD44B60198087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249F1B3BBCFF4F7CBFDB93AADF0541EE4">
    <w:name w:val="249F1B3BBCFF4F7CBFDB93AADF0541EE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CC85245A95046269721340CBA9A65894">
    <w:name w:val="5CC85245A95046269721340CBA9A6589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D8143E2671E4DF692D0C049E0465ABA1">
    <w:name w:val="8D8143E2671E4DF692D0C049E0465ABA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37FF8D0ED6E24002B29928607F6ED24221">
    <w:name w:val="37FF8D0ED6E24002B29928607F6ED2422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AF4B19452DD414DA9829AF2382B6A2819">
    <w:name w:val="8AF4B19452DD414DA9829AF2382B6A2819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75CADF71EDE421F9C9EE3733A3AEBF214">
    <w:name w:val="675CADF71EDE421F9C9EE3733A3AEBF21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82916C8FAB14228879B84FA890C74DC13">
    <w:name w:val="F82916C8FAB14228879B84FA890C74DC1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018F64DD6934B43A94C6841D88B71E312">
    <w:name w:val="0018F64DD6934B43A94C6841D88B71E31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0721EF593D64943B6CB4D4FCF62513411">
    <w:name w:val="00721EF593D64943B6CB4D4FCF6251341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047855272FA4A499AEB66BDA230488D10">
    <w:name w:val="0047855272FA4A499AEB66BDA230488D10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CAFFA71331C46BD9C6F58573B4E53569">
    <w:name w:val="8CAFFA71331C46BD9C6F58573B4E53569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8B9ED7B764B475FABE2777456CD36BE8">
    <w:name w:val="68B9ED7B764B475FABE2777456CD36BE8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0F60B7AC08D43E3A155C514E1FB637A7">
    <w:name w:val="80F60B7AC08D43E3A155C514E1FB637A7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BC69970DB0824613A06C4A643522391B7">
    <w:name w:val="BC69970DB0824613A06C4A643522391B7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D7E5251246CF4F9B9B322A6B261533F37">
    <w:name w:val="D7E5251246CF4F9B9B322A6B261533F37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5B6D127E83044C9B9E2AE00DFEEC4FA7">
    <w:name w:val="F5B6D127E83044C9B9E2AE00DFEEC4FA7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D60CD9ECE2FC4869AE541ABBBED9510F6">
    <w:name w:val="D60CD9ECE2FC4869AE541ABBBED9510F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A06A40C5BE64A1FB5E32CDB040E023F6">
    <w:name w:val="0A06A40C5BE64A1FB5E32CDB040E023F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9F3B92D0571944CFA88C7C8912350E6C5">
    <w:name w:val="9F3B92D0571944CFA88C7C8912350E6C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D82D34D622443899F7ACE9261ED77395">
    <w:name w:val="FD82D34D622443899F7ACE9261ED7739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180E9AF4644E4F3F97BBAA2A24309B665">
    <w:name w:val="180E9AF4644E4F3F97BBAA2A24309B66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98719CF5AFF43E2B02216C5FCB676B25">
    <w:name w:val="098719CF5AFF43E2B02216C5FCB676B2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C60B2662E994123B6258B37515D89305">
    <w:name w:val="FC60B2662E994123B6258B37515D8930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EB03FF8F29B447294D17E85EE086BCC5">
    <w:name w:val="4EB03FF8F29B447294D17E85EE086BCC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E99B346B0C164DC7A0DB07A11430CC265">
    <w:name w:val="E99B346B0C164DC7A0DB07A11430CC26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7E24DFD1C7B5495A97FFD44B601980875">
    <w:name w:val="7E24DFD1C7B5495A97FFD44B60198087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249F1B3BBCFF4F7CBFDB93AADF0541EE5">
    <w:name w:val="249F1B3BBCFF4F7CBFDB93AADF0541EE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CC85245A95046269721340CBA9A65895">
    <w:name w:val="5CC85245A95046269721340CBA9A6589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D8143E2671E4DF692D0C049E0465ABA2">
    <w:name w:val="8D8143E2671E4DF692D0C049E0465ABA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F4168CBBBE04ACDB45E7BD1F18EEDB5">
    <w:name w:val="4F4168CBBBE04ACDB45E7BD1F18EEDB5"/>
    <w:rsid w:val="00F35481"/>
  </w:style>
  <w:style w:type="paragraph" w:customStyle="1" w:styleId="9969119A4AA84BDA97BCDAE27F7183E0">
    <w:name w:val="9969119A4AA84BDA97BCDAE27F7183E0"/>
    <w:rsid w:val="00F35481"/>
  </w:style>
  <w:style w:type="paragraph" w:customStyle="1" w:styleId="ED64281FAFA74754AFCAE327EEB10A2F">
    <w:name w:val="ED64281FAFA74754AFCAE327EEB10A2F"/>
    <w:rsid w:val="00F35481"/>
  </w:style>
  <w:style w:type="paragraph" w:customStyle="1" w:styleId="EFA51FFD1D6F4E10A7DEB52654F8499B">
    <w:name w:val="EFA51FFD1D6F4E10A7DEB52654F8499B"/>
    <w:rsid w:val="00F35481"/>
  </w:style>
  <w:style w:type="paragraph" w:customStyle="1" w:styleId="E809C6FF16EB4E9E8389E817CCC3A3D4">
    <w:name w:val="E809C6FF16EB4E9E8389E817CCC3A3D4"/>
    <w:rsid w:val="00F35481"/>
  </w:style>
  <w:style w:type="paragraph" w:customStyle="1" w:styleId="061AFF4FC6C84926B3A526468FC8061C">
    <w:name w:val="061AFF4FC6C84926B3A526468FC8061C"/>
    <w:rsid w:val="00F35481"/>
  </w:style>
  <w:style w:type="paragraph" w:customStyle="1" w:styleId="37FF8D0ED6E24002B29928607F6ED24222">
    <w:name w:val="37FF8D0ED6E24002B29928607F6ED2422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AF4B19452DD414DA9829AF2382B6A2820">
    <w:name w:val="8AF4B19452DD414DA9829AF2382B6A2820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75CADF71EDE421F9C9EE3733A3AEBF215">
    <w:name w:val="675CADF71EDE421F9C9EE3733A3AEBF21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82916C8FAB14228879B84FA890C74DC14">
    <w:name w:val="F82916C8FAB14228879B84FA890C74DC1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61AFF4FC6C84926B3A526468FC8061C1">
    <w:name w:val="061AFF4FC6C84926B3A526468FC8061C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0721EF593D64943B6CB4D4FCF62513412">
    <w:name w:val="00721EF593D64943B6CB4D4FCF6251341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047855272FA4A499AEB66BDA230488D11">
    <w:name w:val="0047855272FA4A499AEB66BDA230488D1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CAFFA71331C46BD9C6F58573B4E535610">
    <w:name w:val="8CAFFA71331C46BD9C6F58573B4E535610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8B9ED7B764B475FABE2777456CD36BE9">
    <w:name w:val="68B9ED7B764B475FABE2777456CD36BE9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0F60B7AC08D43E3A155C514E1FB637A8">
    <w:name w:val="80F60B7AC08D43E3A155C514E1FB637A8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BC69970DB0824613A06C4A643522391B8">
    <w:name w:val="BC69970DB0824613A06C4A643522391B8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D7E5251246CF4F9B9B322A6B261533F38">
    <w:name w:val="D7E5251246CF4F9B9B322A6B261533F38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5B6D127E83044C9B9E2AE00DFEEC4FA8">
    <w:name w:val="F5B6D127E83044C9B9E2AE00DFEEC4FA8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D60CD9ECE2FC4869AE541ABBBED9510F7">
    <w:name w:val="D60CD9ECE2FC4869AE541ABBBED9510F7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A06A40C5BE64A1FB5E32CDB040E023F7">
    <w:name w:val="0A06A40C5BE64A1FB5E32CDB040E023F7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9F3B92D0571944CFA88C7C8912350E6C6">
    <w:name w:val="9F3B92D0571944CFA88C7C8912350E6C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D82D34D622443899F7ACE9261ED77396">
    <w:name w:val="FD82D34D622443899F7ACE9261ED7739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180E9AF4644E4F3F97BBAA2A24309B666">
    <w:name w:val="180E9AF4644E4F3F97BBAA2A24309B66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98719CF5AFF43E2B02216C5FCB676B26">
    <w:name w:val="098719CF5AFF43E2B02216C5FCB676B2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C60B2662E994123B6258B37515D89306">
    <w:name w:val="FC60B2662E994123B6258B37515D8930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EB03FF8F29B447294D17E85EE086BCC6">
    <w:name w:val="4EB03FF8F29B447294D17E85EE086BCC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E99B346B0C164DC7A0DB07A11430CC266">
    <w:name w:val="E99B346B0C164DC7A0DB07A11430CC26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7E24DFD1C7B5495A97FFD44B601980876">
    <w:name w:val="7E24DFD1C7B5495A97FFD44B60198087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249F1B3BBCFF4F7CBFDB93AADF0541EE6">
    <w:name w:val="249F1B3BBCFF4F7CBFDB93AADF0541EE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CC85245A95046269721340CBA9A65896">
    <w:name w:val="5CC85245A95046269721340CBA9A6589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D8143E2671E4DF692D0C049E0465ABA3">
    <w:name w:val="8D8143E2671E4DF692D0C049E0465ABA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F4168CBBBE04ACDB45E7BD1F18EEDB51">
    <w:name w:val="4F4168CBBBE04ACDB45E7BD1F18EEDB5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9969119A4AA84BDA97BCDAE27F7183E01">
    <w:name w:val="9969119A4AA84BDA97BCDAE27F7183E0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ED64281FAFA74754AFCAE327EEB10A2F1">
    <w:name w:val="ED64281FAFA74754AFCAE327EEB10A2F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EFA51FFD1D6F4E10A7DEB52654F8499B1">
    <w:name w:val="EFA51FFD1D6F4E10A7DEB52654F8499B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E809C6FF16EB4E9E8389E817CCC3A3D41">
    <w:name w:val="E809C6FF16EB4E9E8389E817CCC3A3D4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B941BC4882B9403EB6A47F6A75106085">
    <w:name w:val="B941BC4882B9403EB6A47F6A75106085"/>
    <w:rsid w:val="00F35481"/>
  </w:style>
  <w:style w:type="paragraph" w:customStyle="1" w:styleId="37FF8D0ED6E24002B29928607F6ED24223">
    <w:name w:val="37FF8D0ED6E24002B29928607F6ED2422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AF4B19452DD414DA9829AF2382B6A2821">
    <w:name w:val="8AF4B19452DD414DA9829AF2382B6A282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75CADF71EDE421F9C9EE3733A3AEBF216">
    <w:name w:val="675CADF71EDE421F9C9EE3733A3AEBF21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82916C8FAB14228879B84FA890C74DC15">
    <w:name w:val="F82916C8FAB14228879B84FA890C74DC1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61AFF4FC6C84926B3A526468FC8061C2">
    <w:name w:val="061AFF4FC6C84926B3A526468FC8061C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B941BC4882B9403EB6A47F6A751060851">
    <w:name w:val="B941BC4882B9403EB6A47F6A75106085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047855272FA4A499AEB66BDA230488D12">
    <w:name w:val="0047855272FA4A499AEB66BDA230488D1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CAFFA71331C46BD9C6F58573B4E535611">
    <w:name w:val="8CAFFA71331C46BD9C6F58573B4E53561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8B9ED7B764B475FABE2777456CD36BE10">
    <w:name w:val="68B9ED7B764B475FABE2777456CD36BE10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0F60B7AC08D43E3A155C514E1FB637A9">
    <w:name w:val="80F60B7AC08D43E3A155C514E1FB637A9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BC69970DB0824613A06C4A643522391B9">
    <w:name w:val="BC69970DB0824613A06C4A643522391B9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D7E5251246CF4F9B9B322A6B261533F39">
    <w:name w:val="D7E5251246CF4F9B9B322A6B261533F39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5B6D127E83044C9B9E2AE00DFEEC4FA9">
    <w:name w:val="F5B6D127E83044C9B9E2AE00DFEEC4FA9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D60CD9ECE2FC4869AE541ABBBED9510F8">
    <w:name w:val="D60CD9ECE2FC4869AE541ABBBED9510F8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A06A40C5BE64A1FB5E32CDB040E023F8">
    <w:name w:val="0A06A40C5BE64A1FB5E32CDB040E023F8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9F3B92D0571944CFA88C7C8912350E6C7">
    <w:name w:val="9F3B92D0571944CFA88C7C8912350E6C7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D82D34D622443899F7ACE9261ED77397">
    <w:name w:val="FD82D34D622443899F7ACE9261ED77397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180E9AF4644E4F3F97BBAA2A24309B667">
    <w:name w:val="180E9AF4644E4F3F97BBAA2A24309B667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98719CF5AFF43E2B02216C5FCB676B27">
    <w:name w:val="098719CF5AFF43E2B02216C5FCB676B27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C60B2662E994123B6258B37515D89307">
    <w:name w:val="FC60B2662E994123B6258B37515D89307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EB03FF8F29B447294D17E85EE086BCC7">
    <w:name w:val="4EB03FF8F29B447294D17E85EE086BCC7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E99B346B0C164DC7A0DB07A11430CC267">
    <w:name w:val="E99B346B0C164DC7A0DB07A11430CC267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7E24DFD1C7B5495A97FFD44B601980877">
    <w:name w:val="7E24DFD1C7B5495A97FFD44B601980877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249F1B3BBCFF4F7CBFDB93AADF0541EE7">
    <w:name w:val="249F1B3BBCFF4F7CBFDB93AADF0541EE7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CC85245A95046269721340CBA9A65897">
    <w:name w:val="5CC85245A95046269721340CBA9A65897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D8143E2671E4DF692D0C049E0465ABA4">
    <w:name w:val="8D8143E2671E4DF692D0C049E0465ABA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F4168CBBBE04ACDB45E7BD1F18EEDB52">
    <w:name w:val="4F4168CBBBE04ACDB45E7BD1F18EEDB5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9969119A4AA84BDA97BCDAE27F7183E02">
    <w:name w:val="9969119A4AA84BDA97BCDAE27F7183E0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ED64281FAFA74754AFCAE327EEB10A2F2">
    <w:name w:val="ED64281FAFA74754AFCAE327EEB10A2F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EFA51FFD1D6F4E10A7DEB52654F8499B2">
    <w:name w:val="EFA51FFD1D6F4E10A7DEB52654F8499B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E809C6FF16EB4E9E8389E817CCC3A3D42">
    <w:name w:val="E809C6FF16EB4E9E8389E817CCC3A3D4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3C6F258E83F0401B9BF51DD45F45A650">
    <w:name w:val="3C6F258E83F0401B9BF51DD45F45A650"/>
    <w:rsid w:val="00F35481"/>
  </w:style>
  <w:style w:type="paragraph" w:customStyle="1" w:styleId="37FF8D0ED6E24002B29928607F6ED24224">
    <w:name w:val="37FF8D0ED6E24002B29928607F6ED2422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AF4B19452DD414DA9829AF2382B6A2822">
    <w:name w:val="8AF4B19452DD414DA9829AF2382B6A282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75CADF71EDE421F9C9EE3733A3AEBF217">
    <w:name w:val="675CADF71EDE421F9C9EE3733A3AEBF217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82916C8FAB14228879B84FA890C74DC16">
    <w:name w:val="F82916C8FAB14228879B84FA890C74DC1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61AFF4FC6C84926B3A526468FC8061C3">
    <w:name w:val="061AFF4FC6C84926B3A526468FC8061C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B941BC4882B9403EB6A47F6A751060852">
    <w:name w:val="B941BC4882B9403EB6A47F6A75106085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3C6F258E83F0401B9BF51DD45F45A6501">
    <w:name w:val="3C6F258E83F0401B9BF51DD45F45A650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CAFFA71331C46BD9C6F58573B4E535612">
    <w:name w:val="8CAFFA71331C46BD9C6F58573B4E53561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8B9ED7B764B475FABE2777456CD36BE11">
    <w:name w:val="68B9ED7B764B475FABE2777456CD36BE1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0F60B7AC08D43E3A155C514E1FB637A10">
    <w:name w:val="80F60B7AC08D43E3A155C514E1FB637A10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BC69970DB0824613A06C4A643522391B10">
    <w:name w:val="BC69970DB0824613A06C4A643522391B10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D7E5251246CF4F9B9B322A6B261533F310">
    <w:name w:val="D7E5251246CF4F9B9B322A6B261533F310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5B6D127E83044C9B9E2AE00DFEEC4FA10">
    <w:name w:val="F5B6D127E83044C9B9E2AE00DFEEC4FA10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D60CD9ECE2FC4869AE541ABBBED9510F9">
    <w:name w:val="D60CD9ECE2FC4869AE541ABBBED9510F9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A06A40C5BE64A1FB5E32CDB040E023F9">
    <w:name w:val="0A06A40C5BE64A1FB5E32CDB040E023F9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9F3B92D0571944CFA88C7C8912350E6C8">
    <w:name w:val="9F3B92D0571944CFA88C7C8912350E6C8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D82D34D622443899F7ACE9261ED77398">
    <w:name w:val="FD82D34D622443899F7ACE9261ED77398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180E9AF4644E4F3F97BBAA2A24309B668">
    <w:name w:val="180E9AF4644E4F3F97BBAA2A24309B668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98719CF5AFF43E2B02216C5FCB676B28">
    <w:name w:val="098719CF5AFF43E2B02216C5FCB676B28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C60B2662E994123B6258B37515D89308">
    <w:name w:val="FC60B2662E994123B6258B37515D89308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EB03FF8F29B447294D17E85EE086BCC8">
    <w:name w:val="4EB03FF8F29B447294D17E85EE086BCC8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E99B346B0C164DC7A0DB07A11430CC268">
    <w:name w:val="E99B346B0C164DC7A0DB07A11430CC268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7E24DFD1C7B5495A97FFD44B601980878">
    <w:name w:val="7E24DFD1C7B5495A97FFD44B601980878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249F1B3BBCFF4F7CBFDB93AADF0541EE8">
    <w:name w:val="249F1B3BBCFF4F7CBFDB93AADF0541EE8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CC85245A95046269721340CBA9A65898">
    <w:name w:val="5CC85245A95046269721340CBA9A65898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D8143E2671E4DF692D0C049E0465ABA5">
    <w:name w:val="8D8143E2671E4DF692D0C049E0465ABA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F4168CBBBE04ACDB45E7BD1F18EEDB53">
    <w:name w:val="4F4168CBBBE04ACDB45E7BD1F18EEDB5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9969119A4AA84BDA97BCDAE27F7183E03">
    <w:name w:val="9969119A4AA84BDA97BCDAE27F7183E0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ED64281FAFA74754AFCAE327EEB10A2F3">
    <w:name w:val="ED64281FAFA74754AFCAE327EEB10A2F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EFA51FFD1D6F4E10A7DEB52654F8499B3">
    <w:name w:val="EFA51FFD1D6F4E10A7DEB52654F8499B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E809C6FF16EB4E9E8389E817CCC3A3D43">
    <w:name w:val="E809C6FF16EB4E9E8389E817CCC3A3D4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C605FAAC0E6F4F129D55F407AA3BE887">
    <w:name w:val="C605FAAC0E6F4F129D55F407AA3BE887"/>
    <w:rsid w:val="00F35481"/>
  </w:style>
  <w:style w:type="paragraph" w:customStyle="1" w:styleId="6C9147E91D6D4F588412074970CAEBD4">
    <w:name w:val="6C9147E91D6D4F588412074970CAEBD4"/>
    <w:rsid w:val="00F35481"/>
  </w:style>
  <w:style w:type="paragraph" w:customStyle="1" w:styleId="D70EADA82E344CEFADAFF2A61C560B67">
    <w:name w:val="D70EADA82E344CEFADAFF2A61C560B67"/>
    <w:rsid w:val="00F35481"/>
  </w:style>
  <w:style w:type="paragraph" w:customStyle="1" w:styleId="561B279C2C5B4224AE125A785630E590">
    <w:name w:val="561B279C2C5B4224AE125A785630E590"/>
    <w:rsid w:val="00F35481"/>
  </w:style>
  <w:style w:type="paragraph" w:customStyle="1" w:styleId="37FF8D0ED6E24002B29928607F6ED24225">
    <w:name w:val="37FF8D0ED6E24002B29928607F6ED2422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AF4B19452DD414DA9829AF2382B6A2823">
    <w:name w:val="8AF4B19452DD414DA9829AF2382B6A282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75CADF71EDE421F9C9EE3733A3AEBF218">
    <w:name w:val="675CADF71EDE421F9C9EE3733A3AEBF218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82916C8FAB14228879B84FA890C74DC17">
    <w:name w:val="F82916C8FAB14228879B84FA890C74DC17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61AFF4FC6C84926B3A526468FC8061C4">
    <w:name w:val="061AFF4FC6C84926B3A526468FC8061C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B941BC4882B9403EB6A47F6A751060853">
    <w:name w:val="B941BC4882B9403EB6A47F6A75106085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3C6F258E83F0401B9BF51DD45F45A6502">
    <w:name w:val="3C6F258E83F0401B9BF51DD45F45A650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C605FAAC0E6F4F129D55F407AA3BE8871">
    <w:name w:val="C605FAAC0E6F4F129D55F407AA3BE887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8B9ED7B764B475FABE2777456CD36BE12">
    <w:name w:val="68B9ED7B764B475FABE2777456CD36BE1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0F60B7AC08D43E3A155C514E1FB637A11">
    <w:name w:val="80F60B7AC08D43E3A155C514E1FB637A1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C9147E91D6D4F588412074970CAEBD41">
    <w:name w:val="6C9147E91D6D4F588412074970CAEBD4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5B6D127E83044C9B9E2AE00DFEEC4FA11">
    <w:name w:val="F5B6D127E83044C9B9E2AE00DFEEC4FA1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61B279C2C5B4224AE125A785630E5901">
    <w:name w:val="561B279C2C5B4224AE125A785630E590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A06A40C5BE64A1FB5E32CDB040E023F10">
    <w:name w:val="0A06A40C5BE64A1FB5E32CDB040E023F10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9F3B92D0571944CFA88C7C8912350E6C9">
    <w:name w:val="9F3B92D0571944CFA88C7C8912350E6C9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D82D34D622443899F7ACE9261ED77399">
    <w:name w:val="FD82D34D622443899F7ACE9261ED77399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180E9AF4644E4F3F97BBAA2A24309B669">
    <w:name w:val="180E9AF4644E4F3F97BBAA2A24309B669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98719CF5AFF43E2B02216C5FCB676B29">
    <w:name w:val="098719CF5AFF43E2B02216C5FCB676B29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C60B2662E994123B6258B37515D89309">
    <w:name w:val="FC60B2662E994123B6258B37515D89309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EB03FF8F29B447294D17E85EE086BCC9">
    <w:name w:val="4EB03FF8F29B447294D17E85EE086BCC9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E99B346B0C164DC7A0DB07A11430CC269">
    <w:name w:val="E99B346B0C164DC7A0DB07A11430CC269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7E24DFD1C7B5495A97FFD44B601980879">
    <w:name w:val="7E24DFD1C7B5495A97FFD44B601980879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249F1B3BBCFF4F7CBFDB93AADF0541EE9">
    <w:name w:val="249F1B3BBCFF4F7CBFDB93AADF0541EE9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CC85245A95046269721340CBA9A65899">
    <w:name w:val="5CC85245A95046269721340CBA9A65899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D8143E2671E4DF692D0C049E0465ABA6">
    <w:name w:val="8D8143E2671E4DF692D0C049E0465ABA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F4168CBBBE04ACDB45E7BD1F18EEDB54">
    <w:name w:val="4F4168CBBBE04ACDB45E7BD1F18EEDB5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9969119A4AA84BDA97BCDAE27F7183E04">
    <w:name w:val="9969119A4AA84BDA97BCDAE27F7183E0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ED64281FAFA74754AFCAE327EEB10A2F4">
    <w:name w:val="ED64281FAFA74754AFCAE327EEB10A2F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EFA51FFD1D6F4E10A7DEB52654F8499B4">
    <w:name w:val="EFA51FFD1D6F4E10A7DEB52654F8499B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E809C6FF16EB4E9E8389E817CCC3A3D44">
    <w:name w:val="E809C6FF16EB4E9E8389E817CCC3A3D4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37FF8D0ED6E24002B29928607F6ED24226">
    <w:name w:val="37FF8D0ED6E24002B29928607F6ED2422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AF4B19452DD414DA9829AF2382B6A2824">
    <w:name w:val="8AF4B19452DD414DA9829AF2382B6A282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75CADF71EDE421F9C9EE3733A3AEBF219">
    <w:name w:val="675CADF71EDE421F9C9EE3733A3AEBF219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82916C8FAB14228879B84FA890C74DC18">
    <w:name w:val="F82916C8FAB14228879B84FA890C74DC18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61AFF4FC6C84926B3A526468FC8061C5">
    <w:name w:val="061AFF4FC6C84926B3A526468FC8061C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B941BC4882B9403EB6A47F6A751060854">
    <w:name w:val="B941BC4882B9403EB6A47F6A75106085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3C6F258E83F0401B9BF51DD45F45A6503">
    <w:name w:val="3C6F258E83F0401B9BF51DD45F45A650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C605FAAC0E6F4F129D55F407AA3BE8872">
    <w:name w:val="C605FAAC0E6F4F129D55F407AA3BE887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8B9ED7B764B475FABE2777456CD36BE13">
    <w:name w:val="68B9ED7B764B475FABE2777456CD36BE1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0F60B7AC08D43E3A155C514E1FB637A12">
    <w:name w:val="80F60B7AC08D43E3A155C514E1FB637A1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C9147E91D6D4F588412074970CAEBD42">
    <w:name w:val="6C9147E91D6D4F588412074970CAEBD4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5B6D127E83044C9B9E2AE00DFEEC4FA12">
    <w:name w:val="F5B6D127E83044C9B9E2AE00DFEEC4FA1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61B279C2C5B4224AE125A785630E5902">
    <w:name w:val="561B279C2C5B4224AE125A785630E590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A06A40C5BE64A1FB5E32CDB040E023F11">
    <w:name w:val="0A06A40C5BE64A1FB5E32CDB040E023F1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9F3B92D0571944CFA88C7C8912350E6C10">
    <w:name w:val="9F3B92D0571944CFA88C7C8912350E6C10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D82D34D622443899F7ACE9261ED773910">
    <w:name w:val="FD82D34D622443899F7ACE9261ED773910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180E9AF4644E4F3F97BBAA2A24309B6610">
    <w:name w:val="180E9AF4644E4F3F97BBAA2A24309B6610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98719CF5AFF43E2B02216C5FCB676B210">
    <w:name w:val="098719CF5AFF43E2B02216C5FCB676B210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C60B2662E994123B6258B37515D893010">
    <w:name w:val="FC60B2662E994123B6258B37515D893010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EB03FF8F29B447294D17E85EE086BCC10">
    <w:name w:val="4EB03FF8F29B447294D17E85EE086BCC10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E99B346B0C164DC7A0DB07A11430CC2610">
    <w:name w:val="E99B346B0C164DC7A0DB07A11430CC2610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7E24DFD1C7B5495A97FFD44B6019808710">
    <w:name w:val="7E24DFD1C7B5495A97FFD44B6019808710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249F1B3BBCFF4F7CBFDB93AADF0541EE10">
    <w:name w:val="249F1B3BBCFF4F7CBFDB93AADF0541EE10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CC85245A95046269721340CBA9A658910">
    <w:name w:val="5CC85245A95046269721340CBA9A658910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D8143E2671E4DF692D0C049E0465ABA7">
    <w:name w:val="8D8143E2671E4DF692D0C049E0465ABA7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F4168CBBBE04ACDB45E7BD1F18EEDB55">
    <w:name w:val="4F4168CBBBE04ACDB45E7BD1F18EEDB5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9969119A4AA84BDA97BCDAE27F7183E05">
    <w:name w:val="9969119A4AA84BDA97BCDAE27F7183E0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ED64281FAFA74754AFCAE327EEB10A2F5">
    <w:name w:val="ED64281FAFA74754AFCAE327EEB10A2F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EFA51FFD1D6F4E10A7DEB52654F8499B5">
    <w:name w:val="EFA51FFD1D6F4E10A7DEB52654F8499B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E809C6FF16EB4E9E8389E817CCC3A3D45">
    <w:name w:val="E809C6FF16EB4E9E8389E817CCC3A3D4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16544D010DC4CD495A55C6CA1A163FD">
    <w:name w:val="016544D010DC4CD495A55C6CA1A163FD"/>
    <w:rsid w:val="00F35481"/>
  </w:style>
  <w:style w:type="paragraph" w:customStyle="1" w:styleId="37FF8D0ED6E24002B29928607F6ED24227">
    <w:name w:val="37FF8D0ED6E24002B29928607F6ED24227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AF4B19452DD414DA9829AF2382B6A2825">
    <w:name w:val="8AF4B19452DD414DA9829AF2382B6A282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75CADF71EDE421F9C9EE3733A3AEBF220">
    <w:name w:val="675CADF71EDE421F9C9EE3733A3AEBF220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82916C8FAB14228879B84FA890C74DC19">
    <w:name w:val="F82916C8FAB14228879B84FA890C74DC19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61AFF4FC6C84926B3A526468FC8061C6">
    <w:name w:val="061AFF4FC6C84926B3A526468FC8061C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B941BC4882B9403EB6A47F6A751060855">
    <w:name w:val="B941BC4882B9403EB6A47F6A75106085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3C6F258E83F0401B9BF51DD45F45A6504">
    <w:name w:val="3C6F258E83F0401B9BF51DD45F45A650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C605FAAC0E6F4F129D55F407AA3BE8873">
    <w:name w:val="C605FAAC0E6F4F129D55F407AA3BE887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8B9ED7B764B475FABE2777456CD36BE14">
    <w:name w:val="68B9ED7B764B475FABE2777456CD36BE1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0F60B7AC08D43E3A155C514E1FB637A13">
    <w:name w:val="80F60B7AC08D43E3A155C514E1FB637A1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C9147E91D6D4F588412074970CAEBD43">
    <w:name w:val="6C9147E91D6D4F588412074970CAEBD4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5B6D127E83044C9B9E2AE00DFEEC4FA13">
    <w:name w:val="F5B6D127E83044C9B9E2AE00DFEEC4FA1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61B279C2C5B4224AE125A785630E5903">
    <w:name w:val="561B279C2C5B4224AE125A785630E590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A06A40C5BE64A1FB5E32CDB040E023F12">
    <w:name w:val="0A06A40C5BE64A1FB5E32CDB040E023F1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16544D010DC4CD495A55C6CA1A163FD1">
    <w:name w:val="016544D010DC4CD495A55C6CA1A163FD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D82D34D622443899F7ACE9261ED773911">
    <w:name w:val="FD82D34D622443899F7ACE9261ED77391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180E9AF4644E4F3F97BBAA2A24309B6611">
    <w:name w:val="180E9AF4644E4F3F97BBAA2A24309B661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98719CF5AFF43E2B02216C5FCB676B211">
    <w:name w:val="098719CF5AFF43E2B02216C5FCB676B21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C60B2662E994123B6258B37515D893011">
    <w:name w:val="FC60B2662E994123B6258B37515D89301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EB03FF8F29B447294D17E85EE086BCC11">
    <w:name w:val="4EB03FF8F29B447294D17E85EE086BCC1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E99B346B0C164DC7A0DB07A11430CC2611">
    <w:name w:val="E99B346B0C164DC7A0DB07A11430CC261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7E24DFD1C7B5495A97FFD44B6019808711">
    <w:name w:val="7E24DFD1C7B5495A97FFD44B601980871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249F1B3BBCFF4F7CBFDB93AADF0541EE11">
    <w:name w:val="249F1B3BBCFF4F7CBFDB93AADF0541EE1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CC85245A95046269721340CBA9A658911">
    <w:name w:val="5CC85245A95046269721340CBA9A65891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D8143E2671E4DF692D0C049E0465ABA8">
    <w:name w:val="8D8143E2671E4DF692D0C049E0465ABA8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F4168CBBBE04ACDB45E7BD1F18EEDB56">
    <w:name w:val="4F4168CBBBE04ACDB45E7BD1F18EEDB5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9969119A4AA84BDA97BCDAE27F7183E06">
    <w:name w:val="9969119A4AA84BDA97BCDAE27F7183E0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ED64281FAFA74754AFCAE327EEB10A2F6">
    <w:name w:val="ED64281FAFA74754AFCAE327EEB10A2F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EFA51FFD1D6F4E10A7DEB52654F8499B6">
    <w:name w:val="EFA51FFD1D6F4E10A7DEB52654F8499B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E809C6FF16EB4E9E8389E817CCC3A3D46">
    <w:name w:val="E809C6FF16EB4E9E8389E817CCC3A3D4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A121A13E10244F2BA919CA00E1223077">
    <w:name w:val="A121A13E10244F2BA919CA00E1223077"/>
    <w:rsid w:val="00F35481"/>
  </w:style>
  <w:style w:type="paragraph" w:customStyle="1" w:styleId="89701A6BDC914B1C9613590B5E947FB1">
    <w:name w:val="89701A6BDC914B1C9613590B5E947FB1"/>
    <w:rsid w:val="00F35481"/>
  </w:style>
  <w:style w:type="paragraph" w:customStyle="1" w:styleId="A8425EEDC04C499093456FCB77E4C5D7">
    <w:name w:val="A8425EEDC04C499093456FCB77E4C5D7"/>
    <w:rsid w:val="00F35481"/>
  </w:style>
  <w:style w:type="paragraph" w:customStyle="1" w:styleId="ACF53B136B604CCAB18E2FC3FE43A7D7">
    <w:name w:val="ACF53B136B604CCAB18E2FC3FE43A7D7"/>
    <w:rsid w:val="00F35481"/>
  </w:style>
  <w:style w:type="paragraph" w:customStyle="1" w:styleId="20623EBAC7224FF394D85749825D5D13">
    <w:name w:val="20623EBAC7224FF394D85749825D5D13"/>
    <w:rsid w:val="00F35481"/>
  </w:style>
  <w:style w:type="paragraph" w:customStyle="1" w:styleId="220FFB6624B34B92A23C384536E82B41">
    <w:name w:val="220FFB6624B34B92A23C384536E82B41"/>
    <w:rsid w:val="00F35481"/>
  </w:style>
  <w:style w:type="paragraph" w:customStyle="1" w:styleId="3C318E3A0363446E8C4EFD5E7C8CB24E">
    <w:name w:val="3C318E3A0363446E8C4EFD5E7C8CB24E"/>
    <w:rsid w:val="00F35481"/>
  </w:style>
  <w:style w:type="paragraph" w:customStyle="1" w:styleId="0EE86BABB9C64EE1B7E9FF12A42BC6BC">
    <w:name w:val="0EE86BABB9C64EE1B7E9FF12A42BC6BC"/>
    <w:rsid w:val="00F35481"/>
  </w:style>
  <w:style w:type="paragraph" w:customStyle="1" w:styleId="2D9DBE55462743B79389547084649734">
    <w:name w:val="2D9DBE55462743B79389547084649734"/>
    <w:rsid w:val="00F35481"/>
  </w:style>
  <w:style w:type="paragraph" w:customStyle="1" w:styleId="1AD0C7749821440F8DDEEC365E81788E">
    <w:name w:val="1AD0C7749821440F8DDEEC365E81788E"/>
    <w:rsid w:val="00F35481"/>
  </w:style>
  <w:style w:type="paragraph" w:customStyle="1" w:styleId="96E67B77E9154B72AD3D14A770FDA897">
    <w:name w:val="96E67B77E9154B72AD3D14A770FDA897"/>
    <w:rsid w:val="00F35481"/>
  </w:style>
  <w:style w:type="paragraph" w:customStyle="1" w:styleId="8D3E56331E4140DE8D5910D7F90D9068">
    <w:name w:val="8D3E56331E4140DE8D5910D7F90D9068"/>
    <w:rsid w:val="00F35481"/>
  </w:style>
  <w:style w:type="paragraph" w:customStyle="1" w:styleId="9E152C2E2A304820B5F33603B924AC9B">
    <w:name w:val="9E152C2E2A304820B5F33603B924AC9B"/>
    <w:rsid w:val="00F35481"/>
  </w:style>
  <w:style w:type="paragraph" w:customStyle="1" w:styleId="048E44D36AD94CF5A8BD72D5BC3F1882">
    <w:name w:val="048E44D36AD94CF5A8BD72D5BC3F1882"/>
    <w:rsid w:val="00F35481"/>
  </w:style>
  <w:style w:type="paragraph" w:customStyle="1" w:styleId="7DDDB7B40F674964B5F645E42C25F30C">
    <w:name w:val="7DDDB7B40F674964B5F645E42C25F30C"/>
    <w:rsid w:val="00F35481"/>
  </w:style>
  <w:style w:type="paragraph" w:customStyle="1" w:styleId="362F3E8AE6064197B35A1852236977D2">
    <w:name w:val="362F3E8AE6064197B35A1852236977D2"/>
    <w:rsid w:val="00F35481"/>
  </w:style>
  <w:style w:type="paragraph" w:customStyle="1" w:styleId="37FF8D0ED6E24002B29928607F6ED24228">
    <w:name w:val="37FF8D0ED6E24002B29928607F6ED24228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AF4B19452DD414DA9829AF2382B6A2826">
    <w:name w:val="8AF4B19452DD414DA9829AF2382B6A282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75CADF71EDE421F9C9EE3733A3AEBF221">
    <w:name w:val="675CADF71EDE421F9C9EE3733A3AEBF22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82916C8FAB14228879B84FA890C74DC20">
    <w:name w:val="F82916C8FAB14228879B84FA890C74DC20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61AFF4FC6C84926B3A526468FC8061C7">
    <w:name w:val="061AFF4FC6C84926B3A526468FC8061C7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B941BC4882B9403EB6A47F6A751060856">
    <w:name w:val="B941BC4882B9403EB6A47F6A75106085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3C6F258E83F0401B9BF51DD45F45A6505">
    <w:name w:val="3C6F258E83F0401B9BF51DD45F45A650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C605FAAC0E6F4F129D55F407AA3BE8874">
    <w:name w:val="C605FAAC0E6F4F129D55F407AA3BE887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8B9ED7B764B475FABE2777456CD36BE15">
    <w:name w:val="68B9ED7B764B475FABE2777456CD36BE1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0F60B7AC08D43E3A155C514E1FB637A14">
    <w:name w:val="80F60B7AC08D43E3A155C514E1FB637A1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C9147E91D6D4F588412074970CAEBD44">
    <w:name w:val="6C9147E91D6D4F588412074970CAEBD4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5B6D127E83044C9B9E2AE00DFEEC4FA14">
    <w:name w:val="F5B6D127E83044C9B9E2AE00DFEEC4FA1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61B279C2C5B4224AE125A785630E5904">
    <w:name w:val="561B279C2C5B4224AE125A785630E590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A06A40C5BE64A1FB5E32CDB040E023F13">
    <w:name w:val="0A06A40C5BE64A1FB5E32CDB040E023F1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220FFB6624B34B92A23C384536E82B411">
    <w:name w:val="220FFB6624B34B92A23C384536E82B41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3C318E3A0363446E8C4EFD5E7C8CB24E1">
    <w:name w:val="3C318E3A0363446E8C4EFD5E7C8CB24E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9701A6BDC914B1C9613590B5E947FB11">
    <w:name w:val="89701A6BDC914B1C9613590B5E947FB1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A8425EEDC04C499093456FCB77E4C5D71">
    <w:name w:val="A8425EEDC04C499093456FCB77E4C5D7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ACF53B136B604CCAB18E2FC3FE43A7D71">
    <w:name w:val="ACF53B136B604CCAB18E2FC3FE43A7D7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EE86BABB9C64EE1B7E9FF12A42BC6BC1">
    <w:name w:val="0EE86BABB9C64EE1B7E9FF12A42BC6BC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2D9DBE55462743B793895470846497341">
    <w:name w:val="2D9DBE55462743B79389547084649734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1AD0C7749821440F8DDEEC365E81788E1">
    <w:name w:val="1AD0C7749821440F8DDEEC365E81788E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96E67B77E9154B72AD3D14A770FDA8971">
    <w:name w:val="96E67B77E9154B72AD3D14A770FDA897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D3E56331E4140DE8D5910D7F90D90681">
    <w:name w:val="8D3E56331E4140DE8D5910D7F90D9068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362F3E8AE6064197B35A1852236977D21">
    <w:name w:val="362F3E8AE6064197B35A1852236977D2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D8143E2671E4DF692D0C049E0465ABA9">
    <w:name w:val="8D8143E2671E4DF692D0C049E0465ABA9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F4168CBBBE04ACDB45E7BD1F18EEDB57">
    <w:name w:val="4F4168CBBBE04ACDB45E7BD1F18EEDB57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9E152C2E2A304820B5F33603B924AC9B1">
    <w:name w:val="9E152C2E2A304820B5F33603B924AC9B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48E44D36AD94CF5A8BD72D5BC3F18821">
    <w:name w:val="048E44D36AD94CF5A8BD72D5BC3F1882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7DDDB7B40F674964B5F645E42C25F30C1">
    <w:name w:val="7DDDB7B40F674964B5F645E42C25F30C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E809C6FF16EB4E9E8389E817CCC3A3D47">
    <w:name w:val="E809C6FF16EB4E9E8389E817CCC3A3D47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BC54CE31C90449DBAB08BF8DED7A581">
    <w:name w:val="5BC54CE31C90449DBAB08BF8DED7A581"/>
    <w:rsid w:val="00F35481"/>
  </w:style>
  <w:style w:type="paragraph" w:customStyle="1" w:styleId="37FF8D0ED6E24002B29928607F6ED24229">
    <w:name w:val="37FF8D0ED6E24002B29928607F6ED24229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AF4B19452DD414DA9829AF2382B6A2827">
    <w:name w:val="8AF4B19452DD414DA9829AF2382B6A2827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75CADF71EDE421F9C9EE3733A3AEBF222">
    <w:name w:val="675CADF71EDE421F9C9EE3733A3AEBF22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82916C8FAB14228879B84FA890C74DC21">
    <w:name w:val="F82916C8FAB14228879B84FA890C74DC2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61AFF4FC6C84926B3A526468FC8061C8">
    <w:name w:val="061AFF4FC6C84926B3A526468FC8061C8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B941BC4882B9403EB6A47F6A751060857">
    <w:name w:val="B941BC4882B9403EB6A47F6A751060857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3C6F258E83F0401B9BF51DD45F45A6506">
    <w:name w:val="3C6F258E83F0401B9BF51DD45F45A650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C605FAAC0E6F4F129D55F407AA3BE8875">
    <w:name w:val="C605FAAC0E6F4F129D55F407AA3BE887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8B9ED7B764B475FABE2777456CD36BE16">
    <w:name w:val="68B9ED7B764B475FABE2777456CD36BE1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0F60B7AC08D43E3A155C514E1FB637A15">
    <w:name w:val="80F60B7AC08D43E3A155C514E1FB637A1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C9147E91D6D4F588412074970CAEBD45">
    <w:name w:val="6C9147E91D6D4F588412074970CAEBD4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5B6D127E83044C9B9E2AE00DFEEC4FA15">
    <w:name w:val="F5B6D127E83044C9B9E2AE00DFEEC4FA1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61B279C2C5B4224AE125A785630E5905">
    <w:name w:val="561B279C2C5B4224AE125A785630E590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A06A40C5BE64A1FB5E32CDB040E023F14">
    <w:name w:val="0A06A40C5BE64A1FB5E32CDB040E023F1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220FFB6624B34B92A23C384536E82B412">
    <w:name w:val="220FFB6624B34B92A23C384536E82B41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3C318E3A0363446E8C4EFD5E7C8CB24E2">
    <w:name w:val="3C318E3A0363446E8C4EFD5E7C8CB24E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9701A6BDC914B1C9613590B5E947FB12">
    <w:name w:val="89701A6BDC914B1C9613590B5E947FB1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A8425EEDC04C499093456FCB77E4C5D72">
    <w:name w:val="A8425EEDC04C499093456FCB77E4C5D7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ACF53B136B604CCAB18E2FC3FE43A7D72">
    <w:name w:val="ACF53B136B604CCAB18E2FC3FE43A7D7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EE86BABB9C64EE1B7E9FF12A42BC6BC2">
    <w:name w:val="0EE86BABB9C64EE1B7E9FF12A42BC6BC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2D9DBE55462743B793895470846497342">
    <w:name w:val="2D9DBE55462743B79389547084649734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1AD0C7749821440F8DDEEC365E81788E2">
    <w:name w:val="1AD0C7749821440F8DDEEC365E81788E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96E67B77E9154B72AD3D14A770FDA8972">
    <w:name w:val="96E67B77E9154B72AD3D14A770FDA897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D3E56331E4140DE8D5910D7F90D90682">
    <w:name w:val="8D3E56331E4140DE8D5910D7F90D9068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BC54CE31C90449DBAB08BF8DED7A5811">
    <w:name w:val="5BC54CE31C90449DBAB08BF8DED7A581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154C84CEBAF4267BFEC41FE14C8D959">
    <w:name w:val="4154C84CEBAF4267BFEC41FE14C8D959"/>
    <w:rsid w:val="00F35481"/>
  </w:style>
  <w:style w:type="paragraph" w:customStyle="1" w:styleId="6DCEC38EEB034FC5B0F0DA67A543D78F">
    <w:name w:val="6DCEC38EEB034FC5B0F0DA67A543D78F"/>
    <w:rsid w:val="00F35481"/>
  </w:style>
  <w:style w:type="paragraph" w:customStyle="1" w:styleId="673807014C3C47799F766DC2C1B8E711">
    <w:name w:val="673807014C3C47799F766DC2C1B8E711"/>
    <w:rsid w:val="00F35481"/>
  </w:style>
  <w:style w:type="paragraph" w:customStyle="1" w:styleId="75363D06198740DBA7B412B89E7534EC">
    <w:name w:val="75363D06198740DBA7B412B89E7534EC"/>
    <w:rsid w:val="00F35481"/>
  </w:style>
  <w:style w:type="paragraph" w:customStyle="1" w:styleId="0C2600BA5F724E9FACA7C12AB9B80707">
    <w:name w:val="0C2600BA5F724E9FACA7C12AB9B80707"/>
    <w:rsid w:val="00F35481"/>
  </w:style>
  <w:style w:type="paragraph" w:customStyle="1" w:styleId="37FF8D0ED6E24002B29928607F6ED24230">
    <w:name w:val="37FF8D0ED6E24002B29928607F6ED24230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AF4B19452DD414DA9829AF2382B6A2828">
    <w:name w:val="8AF4B19452DD414DA9829AF2382B6A2828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75CADF71EDE421F9C9EE3733A3AEBF223">
    <w:name w:val="675CADF71EDE421F9C9EE3733A3AEBF22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82916C8FAB14228879B84FA890C74DC22">
    <w:name w:val="F82916C8FAB14228879B84FA890C74DC2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61AFF4FC6C84926B3A526468FC8061C9">
    <w:name w:val="061AFF4FC6C84926B3A526468FC8061C9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B941BC4882B9403EB6A47F6A751060858">
    <w:name w:val="B941BC4882B9403EB6A47F6A751060858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3C6F258E83F0401B9BF51DD45F45A6507">
    <w:name w:val="3C6F258E83F0401B9BF51DD45F45A6507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C605FAAC0E6F4F129D55F407AA3BE8876">
    <w:name w:val="C605FAAC0E6F4F129D55F407AA3BE887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8B9ED7B764B475FABE2777456CD36BE17">
    <w:name w:val="68B9ED7B764B475FABE2777456CD36BE17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0F60B7AC08D43E3A155C514E1FB637A16">
    <w:name w:val="80F60B7AC08D43E3A155C514E1FB637A1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C9147E91D6D4F588412074970CAEBD46">
    <w:name w:val="6C9147E91D6D4F588412074970CAEBD4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5B6D127E83044C9B9E2AE00DFEEC4FA16">
    <w:name w:val="F5B6D127E83044C9B9E2AE00DFEEC4FA1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61B279C2C5B4224AE125A785630E5906">
    <w:name w:val="561B279C2C5B4224AE125A785630E590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A06A40C5BE64A1FB5E32CDB040E023F15">
    <w:name w:val="0A06A40C5BE64A1FB5E32CDB040E023F1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220FFB6624B34B92A23C384536E82B413">
    <w:name w:val="220FFB6624B34B92A23C384536E82B41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3C318E3A0363446E8C4EFD5E7C8CB24E3">
    <w:name w:val="3C318E3A0363446E8C4EFD5E7C8CB24E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9701A6BDC914B1C9613590B5E947FB13">
    <w:name w:val="89701A6BDC914B1C9613590B5E947FB1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A8425EEDC04C499093456FCB77E4C5D73">
    <w:name w:val="A8425EEDC04C499093456FCB77E4C5D7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ACF53B136B604CCAB18E2FC3FE43A7D73">
    <w:name w:val="ACF53B136B604CCAB18E2FC3FE43A7D7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EE86BABB9C64EE1B7E9FF12A42BC6BC3">
    <w:name w:val="0EE86BABB9C64EE1B7E9FF12A42BC6BC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2D9DBE55462743B793895470846497343">
    <w:name w:val="2D9DBE55462743B79389547084649734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1AD0C7749821440F8DDEEC365E81788E3">
    <w:name w:val="1AD0C7749821440F8DDEEC365E81788E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96E67B77E9154B72AD3D14A770FDA8973">
    <w:name w:val="96E67B77E9154B72AD3D14A770FDA897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D3E56331E4140DE8D5910D7F90D90683">
    <w:name w:val="8D3E56331E4140DE8D5910D7F90D9068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BC54CE31C90449DBAB08BF8DED7A5812">
    <w:name w:val="5BC54CE31C90449DBAB08BF8DED7A581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154C84CEBAF4267BFEC41FE14C8D9591">
    <w:name w:val="4154C84CEBAF4267BFEC41FE14C8D959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73807014C3C47799F766DC2C1B8E7111">
    <w:name w:val="673807014C3C47799F766DC2C1B8E711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DCEC38EEB034FC5B0F0DA67A543D78F1">
    <w:name w:val="6DCEC38EEB034FC5B0F0DA67A543D78F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75363D06198740DBA7B412B89E7534EC1">
    <w:name w:val="75363D06198740DBA7B412B89E7534EC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C2600BA5F724E9FACA7C12AB9B807071">
    <w:name w:val="0C2600BA5F724E9FACA7C12AB9B80707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37FF8D0ED6E24002B29928607F6ED24231">
    <w:name w:val="37FF8D0ED6E24002B29928607F6ED2423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AF4B19452DD414DA9829AF2382B6A2829">
    <w:name w:val="8AF4B19452DD414DA9829AF2382B6A2829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75CADF71EDE421F9C9EE3733A3AEBF224">
    <w:name w:val="675CADF71EDE421F9C9EE3733A3AEBF22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82916C8FAB14228879B84FA890C74DC23">
    <w:name w:val="F82916C8FAB14228879B84FA890C74DC2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61AFF4FC6C84926B3A526468FC8061C10">
    <w:name w:val="061AFF4FC6C84926B3A526468FC8061C10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B941BC4882B9403EB6A47F6A751060859">
    <w:name w:val="B941BC4882B9403EB6A47F6A751060859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3C6F258E83F0401B9BF51DD45F45A6508">
    <w:name w:val="3C6F258E83F0401B9BF51DD45F45A6508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C605FAAC0E6F4F129D55F407AA3BE8877">
    <w:name w:val="C605FAAC0E6F4F129D55F407AA3BE8877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8B9ED7B764B475FABE2777456CD36BE18">
    <w:name w:val="68B9ED7B764B475FABE2777456CD36BE18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0F60B7AC08D43E3A155C514E1FB637A17">
    <w:name w:val="80F60B7AC08D43E3A155C514E1FB637A17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C9147E91D6D4F588412074970CAEBD47">
    <w:name w:val="6C9147E91D6D4F588412074970CAEBD47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5B6D127E83044C9B9E2AE00DFEEC4FA17">
    <w:name w:val="F5B6D127E83044C9B9E2AE00DFEEC4FA17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61B279C2C5B4224AE125A785630E5907">
    <w:name w:val="561B279C2C5B4224AE125A785630E5907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A06A40C5BE64A1FB5E32CDB040E023F16">
    <w:name w:val="0A06A40C5BE64A1FB5E32CDB040E023F1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220FFB6624B34B92A23C384536E82B414">
    <w:name w:val="220FFB6624B34B92A23C384536E82B41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3C318E3A0363446E8C4EFD5E7C8CB24E4">
    <w:name w:val="3C318E3A0363446E8C4EFD5E7C8CB24E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9701A6BDC914B1C9613590B5E947FB14">
    <w:name w:val="89701A6BDC914B1C9613590B5E947FB1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A8425EEDC04C499093456FCB77E4C5D74">
    <w:name w:val="A8425EEDC04C499093456FCB77E4C5D7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ACF53B136B604CCAB18E2FC3FE43A7D74">
    <w:name w:val="ACF53B136B604CCAB18E2FC3FE43A7D7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EE86BABB9C64EE1B7E9FF12A42BC6BC4">
    <w:name w:val="0EE86BABB9C64EE1B7E9FF12A42BC6BC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2D9DBE55462743B793895470846497344">
    <w:name w:val="2D9DBE55462743B79389547084649734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1AD0C7749821440F8DDEEC365E81788E4">
    <w:name w:val="1AD0C7749821440F8DDEEC365E81788E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96E67B77E9154B72AD3D14A770FDA8974">
    <w:name w:val="96E67B77E9154B72AD3D14A770FDA897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D3E56331E4140DE8D5910D7F90D90684">
    <w:name w:val="8D3E56331E4140DE8D5910D7F90D9068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BC54CE31C90449DBAB08BF8DED7A5813">
    <w:name w:val="5BC54CE31C90449DBAB08BF8DED7A581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154C84CEBAF4267BFEC41FE14C8D9592">
    <w:name w:val="4154C84CEBAF4267BFEC41FE14C8D959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73807014C3C47799F766DC2C1B8E7112">
    <w:name w:val="673807014C3C47799F766DC2C1B8E711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DCEC38EEB034FC5B0F0DA67A543D78F2">
    <w:name w:val="6DCEC38EEB034FC5B0F0DA67A543D78F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75363D06198740DBA7B412B89E7534EC2">
    <w:name w:val="75363D06198740DBA7B412B89E7534EC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C2600BA5F724E9FACA7C12AB9B807072">
    <w:name w:val="0C2600BA5F724E9FACA7C12AB9B80707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37FF8D0ED6E24002B29928607F6ED24232">
    <w:name w:val="37FF8D0ED6E24002B29928607F6ED2423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AF4B19452DD414DA9829AF2382B6A2830">
    <w:name w:val="8AF4B19452DD414DA9829AF2382B6A2830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75CADF71EDE421F9C9EE3733A3AEBF225">
    <w:name w:val="675CADF71EDE421F9C9EE3733A3AEBF22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82916C8FAB14228879B84FA890C74DC24">
    <w:name w:val="F82916C8FAB14228879B84FA890C74DC2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61AFF4FC6C84926B3A526468FC8061C11">
    <w:name w:val="061AFF4FC6C84926B3A526468FC8061C1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B941BC4882B9403EB6A47F6A7510608510">
    <w:name w:val="B941BC4882B9403EB6A47F6A7510608510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3C6F258E83F0401B9BF51DD45F45A6509">
    <w:name w:val="3C6F258E83F0401B9BF51DD45F45A6509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C605FAAC0E6F4F129D55F407AA3BE8878">
    <w:name w:val="C605FAAC0E6F4F129D55F407AA3BE8878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8B9ED7B764B475FABE2777456CD36BE19">
    <w:name w:val="68B9ED7B764B475FABE2777456CD36BE19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0F60B7AC08D43E3A155C514E1FB637A18">
    <w:name w:val="80F60B7AC08D43E3A155C514E1FB637A18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C9147E91D6D4F588412074970CAEBD48">
    <w:name w:val="6C9147E91D6D4F588412074970CAEBD48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5B6D127E83044C9B9E2AE00DFEEC4FA18">
    <w:name w:val="F5B6D127E83044C9B9E2AE00DFEEC4FA18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61B279C2C5B4224AE125A785630E5908">
    <w:name w:val="561B279C2C5B4224AE125A785630E5908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A06A40C5BE64A1FB5E32CDB040E023F17">
    <w:name w:val="0A06A40C5BE64A1FB5E32CDB040E023F17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220FFB6624B34B92A23C384536E82B415">
    <w:name w:val="220FFB6624B34B92A23C384536E82B41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3C318E3A0363446E8C4EFD5E7C8CB24E5">
    <w:name w:val="3C318E3A0363446E8C4EFD5E7C8CB24E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9701A6BDC914B1C9613590B5E947FB15">
    <w:name w:val="89701A6BDC914B1C9613590B5E947FB1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A8425EEDC04C499093456FCB77E4C5D75">
    <w:name w:val="A8425EEDC04C499093456FCB77E4C5D7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ACF53B136B604CCAB18E2FC3FE43A7D75">
    <w:name w:val="ACF53B136B604CCAB18E2FC3FE43A7D7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EE86BABB9C64EE1B7E9FF12A42BC6BC5">
    <w:name w:val="0EE86BABB9C64EE1B7E9FF12A42BC6BC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2D9DBE55462743B793895470846497345">
    <w:name w:val="2D9DBE55462743B79389547084649734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1AD0C7749821440F8DDEEC365E81788E5">
    <w:name w:val="1AD0C7749821440F8DDEEC365E81788E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96E67B77E9154B72AD3D14A770FDA8975">
    <w:name w:val="96E67B77E9154B72AD3D14A770FDA897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D3E56331E4140DE8D5910D7F90D90685">
    <w:name w:val="8D3E56331E4140DE8D5910D7F90D9068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BC54CE31C90449DBAB08BF8DED7A5814">
    <w:name w:val="5BC54CE31C90449DBAB08BF8DED7A581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154C84CEBAF4267BFEC41FE14C8D9593">
    <w:name w:val="4154C84CEBAF4267BFEC41FE14C8D959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73807014C3C47799F766DC2C1B8E7113">
    <w:name w:val="673807014C3C47799F766DC2C1B8E711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DCEC38EEB034FC5B0F0DA67A543D78F3">
    <w:name w:val="6DCEC38EEB034FC5B0F0DA67A543D78F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75363D06198740DBA7B412B89E7534EC3">
    <w:name w:val="75363D06198740DBA7B412B89E7534EC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C2600BA5F724E9FACA7C12AB9B807073">
    <w:name w:val="0C2600BA5F724E9FACA7C12AB9B80707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37FF8D0ED6E24002B29928607F6ED24233">
    <w:name w:val="37FF8D0ED6E24002B29928607F6ED2423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AF4B19452DD414DA9829AF2382B6A2831">
    <w:name w:val="8AF4B19452DD414DA9829AF2382B6A283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75CADF71EDE421F9C9EE3733A3AEBF226">
    <w:name w:val="675CADF71EDE421F9C9EE3733A3AEBF22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82916C8FAB14228879B84FA890C74DC25">
    <w:name w:val="F82916C8FAB14228879B84FA890C74DC2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61AFF4FC6C84926B3A526468FC8061C12">
    <w:name w:val="061AFF4FC6C84926B3A526468FC8061C1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B941BC4882B9403EB6A47F6A7510608511">
    <w:name w:val="B941BC4882B9403EB6A47F6A751060851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3C6F258E83F0401B9BF51DD45F45A65010">
    <w:name w:val="3C6F258E83F0401B9BF51DD45F45A65010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C605FAAC0E6F4F129D55F407AA3BE8879">
    <w:name w:val="C605FAAC0E6F4F129D55F407AA3BE8879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8B9ED7B764B475FABE2777456CD36BE20">
    <w:name w:val="68B9ED7B764B475FABE2777456CD36BE20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0F60B7AC08D43E3A155C514E1FB637A19">
    <w:name w:val="80F60B7AC08D43E3A155C514E1FB637A19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C9147E91D6D4F588412074970CAEBD49">
    <w:name w:val="6C9147E91D6D4F588412074970CAEBD49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5B6D127E83044C9B9E2AE00DFEEC4FA19">
    <w:name w:val="F5B6D127E83044C9B9E2AE00DFEEC4FA19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61B279C2C5B4224AE125A785630E5909">
    <w:name w:val="561B279C2C5B4224AE125A785630E5909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A06A40C5BE64A1FB5E32CDB040E023F18">
    <w:name w:val="0A06A40C5BE64A1FB5E32CDB040E023F18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220FFB6624B34B92A23C384536E82B416">
    <w:name w:val="220FFB6624B34B92A23C384536E82B41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3C318E3A0363446E8C4EFD5E7C8CB24E6">
    <w:name w:val="3C318E3A0363446E8C4EFD5E7C8CB24E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9701A6BDC914B1C9613590B5E947FB16">
    <w:name w:val="89701A6BDC914B1C9613590B5E947FB1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A8425EEDC04C499093456FCB77E4C5D76">
    <w:name w:val="A8425EEDC04C499093456FCB77E4C5D7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ACF53B136B604CCAB18E2FC3FE43A7D76">
    <w:name w:val="ACF53B136B604CCAB18E2FC3FE43A7D7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EE86BABB9C64EE1B7E9FF12A42BC6BC6">
    <w:name w:val="0EE86BABB9C64EE1B7E9FF12A42BC6BC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2D9DBE55462743B793895470846497346">
    <w:name w:val="2D9DBE55462743B79389547084649734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1AD0C7749821440F8DDEEC365E81788E6">
    <w:name w:val="1AD0C7749821440F8DDEEC365E81788E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96E67B77E9154B72AD3D14A770FDA8976">
    <w:name w:val="96E67B77E9154B72AD3D14A770FDA897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D3E56331E4140DE8D5910D7F90D90686">
    <w:name w:val="8D3E56331E4140DE8D5910D7F90D9068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BC54CE31C90449DBAB08BF8DED7A5815">
    <w:name w:val="5BC54CE31C90449DBAB08BF8DED7A581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154C84CEBAF4267BFEC41FE14C8D9594">
    <w:name w:val="4154C84CEBAF4267BFEC41FE14C8D959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73807014C3C47799F766DC2C1B8E7114">
    <w:name w:val="673807014C3C47799F766DC2C1B8E711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DCEC38EEB034FC5B0F0DA67A543D78F4">
    <w:name w:val="6DCEC38EEB034FC5B0F0DA67A543D78F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75363D06198740DBA7B412B89E7534EC4">
    <w:name w:val="75363D06198740DBA7B412B89E7534EC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C2600BA5F724E9FACA7C12AB9B807074">
    <w:name w:val="0C2600BA5F724E9FACA7C12AB9B80707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D5F8E6B9BB23485FB95AD77652863179">
    <w:name w:val="D5F8E6B9BB23485FB95AD77652863179"/>
    <w:rsid w:val="00F35481"/>
  </w:style>
  <w:style w:type="paragraph" w:customStyle="1" w:styleId="8BF11594B4D24BCA8A78B208A9B09D6A">
    <w:name w:val="8BF11594B4D24BCA8A78B208A9B09D6A"/>
    <w:rsid w:val="00F35481"/>
  </w:style>
  <w:style w:type="paragraph" w:customStyle="1" w:styleId="ADC847BC1FAB4DF4B34FAC0280682D0A">
    <w:name w:val="ADC847BC1FAB4DF4B34FAC0280682D0A"/>
    <w:rsid w:val="00F35481"/>
  </w:style>
  <w:style w:type="paragraph" w:customStyle="1" w:styleId="D49F3912F362471082ED56AC527D44AF">
    <w:name w:val="D49F3912F362471082ED56AC527D44AF"/>
    <w:rsid w:val="00F35481"/>
  </w:style>
  <w:style w:type="paragraph" w:customStyle="1" w:styleId="A0B193B2FF6A4CB1B4DFE9CC329B94FD">
    <w:name w:val="A0B193B2FF6A4CB1B4DFE9CC329B94FD"/>
    <w:rsid w:val="00F35481"/>
  </w:style>
  <w:style w:type="paragraph" w:customStyle="1" w:styleId="E87C5AC976644D828D5FD75F7CFB68B5">
    <w:name w:val="E87C5AC976644D828D5FD75F7CFB68B5"/>
    <w:rsid w:val="00F35481"/>
  </w:style>
  <w:style w:type="paragraph" w:customStyle="1" w:styleId="E18771FD4733418192EFD563175900D8">
    <w:name w:val="E18771FD4733418192EFD563175900D8"/>
    <w:rsid w:val="00F35481"/>
  </w:style>
  <w:style w:type="paragraph" w:customStyle="1" w:styleId="8F5DC7274EDF438B9F200521BFD3C3E7">
    <w:name w:val="8F5DC7274EDF438B9F200521BFD3C3E7"/>
    <w:rsid w:val="00F35481"/>
  </w:style>
  <w:style w:type="paragraph" w:customStyle="1" w:styleId="3D40F84449B54E889B0759791FE6E426">
    <w:name w:val="3D40F84449B54E889B0759791FE6E426"/>
    <w:rsid w:val="00F35481"/>
  </w:style>
  <w:style w:type="paragraph" w:customStyle="1" w:styleId="15A5F8A0343C439296087B75FFA9F211">
    <w:name w:val="15A5F8A0343C439296087B75FFA9F211"/>
    <w:rsid w:val="00F35481"/>
  </w:style>
  <w:style w:type="paragraph" w:customStyle="1" w:styleId="8D407157C99445A2B825E4CF0ADA8565">
    <w:name w:val="8D407157C99445A2B825E4CF0ADA8565"/>
    <w:rsid w:val="00F35481"/>
  </w:style>
  <w:style w:type="paragraph" w:customStyle="1" w:styleId="0F53F0A4A66442B4B674AC6E0F71CCAF">
    <w:name w:val="0F53F0A4A66442B4B674AC6E0F71CCAF"/>
    <w:rsid w:val="00F35481"/>
  </w:style>
  <w:style w:type="paragraph" w:customStyle="1" w:styleId="C3EB55DC1B004840AFC43E38C33D0016">
    <w:name w:val="C3EB55DC1B004840AFC43E38C33D0016"/>
    <w:rsid w:val="00F35481"/>
  </w:style>
  <w:style w:type="paragraph" w:customStyle="1" w:styleId="4DA86FE5E6554462BC0FF2A141480B30">
    <w:name w:val="4DA86FE5E6554462BC0FF2A141480B30"/>
    <w:rsid w:val="00F35481"/>
  </w:style>
  <w:style w:type="paragraph" w:customStyle="1" w:styleId="D6F52C7B00054D5B86B3BFF44C020EB1">
    <w:name w:val="D6F52C7B00054D5B86B3BFF44C020EB1"/>
    <w:rsid w:val="00F35481"/>
  </w:style>
  <w:style w:type="paragraph" w:customStyle="1" w:styleId="D42D0C632292402EBCAD79EF24DDCDE7">
    <w:name w:val="D42D0C632292402EBCAD79EF24DDCDE7"/>
    <w:rsid w:val="00F35481"/>
  </w:style>
  <w:style w:type="paragraph" w:customStyle="1" w:styleId="B949CACCC21F4C6380FFCD23555F3CED">
    <w:name w:val="B949CACCC21F4C6380FFCD23555F3CED"/>
    <w:rsid w:val="00F35481"/>
  </w:style>
  <w:style w:type="paragraph" w:customStyle="1" w:styleId="37FF8D0ED6E24002B29928607F6ED24234">
    <w:name w:val="37FF8D0ED6E24002B29928607F6ED24234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AF4B19452DD414DA9829AF2382B6A2832">
    <w:name w:val="8AF4B19452DD414DA9829AF2382B6A283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75CADF71EDE421F9C9EE3733A3AEBF227">
    <w:name w:val="675CADF71EDE421F9C9EE3733A3AEBF227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82916C8FAB14228879B84FA890C74DC26">
    <w:name w:val="F82916C8FAB14228879B84FA890C74DC2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61AFF4FC6C84926B3A526468FC8061C13">
    <w:name w:val="061AFF4FC6C84926B3A526468FC8061C13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B941BC4882B9403EB6A47F6A7510608512">
    <w:name w:val="B941BC4882B9403EB6A47F6A7510608512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3C6F258E83F0401B9BF51DD45F45A65011">
    <w:name w:val="3C6F258E83F0401B9BF51DD45F45A6501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C605FAAC0E6F4F129D55F407AA3BE88710">
    <w:name w:val="C605FAAC0E6F4F129D55F407AA3BE88710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8B9ED7B764B475FABE2777456CD36BE21">
    <w:name w:val="68B9ED7B764B475FABE2777456CD36BE2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0F60B7AC08D43E3A155C514E1FB637A20">
    <w:name w:val="80F60B7AC08D43E3A155C514E1FB637A20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C9147E91D6D4F588412074970CAEBD410">
    <w:name w:val="6C9147E91D6D4F588412074970CAEBD410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D5F8E6B9BB23485FB95AD776528631791">
    <w:name w:val="D5F8E6B9BB23485FB95AD77652863179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5B6D127E83044C9B9E2AE00DFEEC4FA20">
    <w:name w:val="F5B6D127E83044C9B9E2AE00DFEEC4FA20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61B279C2C5B4224AE125A785630E59010">
    <w:name w:val="561B279C2C5B4224AE125A785630E59010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A06A40C5BE64A1FB5E32CDB040E023F19">
    <w:name w:val="0A06A40C5BE64A1FB5E32CDB040E023F19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220FFB6624B34B92A23C384536E82B417">
    <w:name w:val="220FFB6624B34B92A23C384536E82B417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3C318E3A0363446E8C4EFD5E7C8CB24E7">
    <w:name w:val="3C318E3A0363446E8C4EFD5E7C8CB24E7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9701A6BDC914B1C9613590B5E947FB17">
    <w:name w:val="89701A6BDC914B1C9613590B5E947FB17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A8425EEDC04C499093456FCB77E4C5D77">
    <w:name w:val="A8425EEDC04C499093456FCB77E4C5D77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ACF53B136B604CCAB18E2FC3FE43A7D77">
    <w:name w:val="ACF53B136B604CCAB18E2FC3FE43A7D77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EE86BABB9C64EE1B7E9FF12A42BC6BC7">
    <w:name w:val="0EE86BABB9C64EE1B7E9FF12A42BC6BC7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2D9DBE55462743B793895470846497347">
    <w:name w:val="2D9DBE55462743B793895470846497347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1AD0C7749821440F8DDEEC365E81788E7">
    <w:name w:val="1AD0C7749821440F8DDEEC365E81788E7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96E67B77E9154B72AD3D14A770FDA8977">
    <w:name w:val="96E67B77E9154B72AD3D14A770FDA8977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D3E56331E4140DE8D5910D7F90D90687">
    <w:name w:val="8D3E56331E4140DE8D5910D7F90D90687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BC54CE31C90449DBAB08BF8DED7A5816">
    <w:name w:val="5BC54CE31C90449DBAB08BF8DED7A5816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154C84CEBAF4267BFEC41FE14C8D9595">
    <w:name w:val="4154C84CEBAF4267BFEC41FE14C8D959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73807014C3C47799F766DC2C1B8E7115">
    <w:name w:val="673807014C3C47799F766DC2C1B8E711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DCEC38EEB034FC5B0F0DA67A543D78F5">
    <w:name w:val="6DCEC38EEB034FC5B0F0DA67A543D78F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75363D06198740DBA7B412B89E7534EC5">
    <w:name w:val="75363D06198740DBA7B412B89E7534EC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C2600BA5F724E9FACA7C12AB9B807075">
    <w:name w:val="0C2600BA5F724E9FACA7C12AB9B807075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BF11594B4D24BCA8A78B208A9B09D6A1">
    <w:name w:val="8BF11594B4D24BCA8A78B208A9B09D6A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ADC847BC1FAB4DF4B34FAC0280682D0A1">
    <w:name w:val="ADC847BC1FAB4DF4B34FAC0280682D0A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D49F3912F362471082ED56AC527D44AF1">
    <w:name w:val="D49F3912F362471082ED56AC527D44AF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A0B193B2FF6A4CB1B4DFE9CC329B94FD1">
    <w:name w:val="A0B193B2FF6A4CB1B4DFE9CC329B94FD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15A5F8A0343C439296087B75FFA9F2111">
    <w:name w:val="15A5F8A0343C439296087B75FFA9F211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D407157C99445A2B825E4CF0ADA85651">
    <w:name w:val="8D407157C99445A2B825E4CF0ADA8565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F53F0A4A66442B4B674AC6E0F71CCAF1">
    <w:name w:val="0F53F0A4A66442B4B674AC6E0F71CCAF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C3EB55DC1B004840AFC43E38C33D00161">
    <w:name w:val="C3EB55DC1B004840AFC43E38C33D0016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DA86FE5E6554462BC0FF2A141480B301">
    <w:name w:val="4DA86FE5E6554462BC0FF2A141480B30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D6F52C7B00054D5B86B3BFF44C020EB11">
    <w:name w:val="D6F52C7B00054D5B86B3BFF44C020EB1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D42D0C632292402EBCAD79EF24DDCDE71">
    <w:name w:val="D42D0C632292402EBCAD79EF24DDCDE7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B949CACCC21F4C6380FFCD23555F3CED1">
    <w:name w:val="B949CACCC21F4C6380FFCD23555F3CED1"/>
    <w:rsid w:val="00F35481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1C135359175642D6AF605D3F8AE50192">
    <w:name w:val="1C135359175642D6AF605D3F8AE50192"/>
    <w:rsid w:val="00F35481"/>
  </w:style>
  <w:style w:type="paragraph" w:customStyle="1" w:styleId="CC298FB2DE744F4FBFC82B5A25F536D3">
    <w:name w:val="CC298FB2DE744F4FBFC82B5A25F536D3"/>
    <w:rsid w:val="00F35481"/>
  </w:style>
  <w:style w:type="paragraph" w:customStyle="1" w:styleId="30540587C3E749C48E6B20AAEBB61DF2">
    <w:name w:val="30540587C3E749C48E6B20AAEBB61DF2"/>
    <w:rsid w:val="00F35481"/>
  </w:style>
  <w:style w:type="paragraph" w:customStyle="1" w:styleId="BF27EFD5B5A1434896D31D5FCBA1BA50">
    <w:name w:val="BF27EFD5B5A1434896D31D5FCBA1BA50"/>
    <w:rsid w:val="00F35481"/>
  </w:style>
  <w:style w:type="paragraph" w:customStyle="1" w:styleId="2748CC06D26D4AADAEFAD3B1B2EF9CBF">
    <w:name w:val="2748CC06D26D4AADAEFAD3B1B2EF9CBF"/>
    <w:rsid w:val="00F35481"/>
  </w:style>
  <w:style w:type="paragraph" w:customStyle="1" w:styleId="70546B306EEE4787BD3110059B6FB0E3">
    <w:name w:val="70546B306EEE4787BD3110059B6FB0E3"/>
    <w:rsid w:val="00F35481"/>
  </w:style>
  <w:style w:type="paragraph" w:customStyle="1" w:styleId="1B3621270E234EFA8544D8C7B1A4F864">
    <w:name w:val="1B3621270E234EFA8544D8C7B1A4F864"/>
    <w:rsid w:val="00F35481"/>
  </w:style>
  <w:style w:type="paragraph" w:customStyle="1" w:styleId="D68F7E0DE09447B0ADBA4B35FE21FE01">
    <w:name w:val="D68F7E0DE09447B0ADBA4B35FE21FE01"/>
    <w:rsid w:val="00F35481"/>
  </w:style>
  <w:style w:type="paragraph" w:customStyle="1" w:styleId="28495F17002047F49BB8E87FBB6C3CC7">
    <w:name w:val="28495F17002047F49BB8E87FBB6C3CC7"/>
    <w:rsid w:val="00F35481"/>
  </w:style>
  <w:style w:type="paragraph" w:customStyle="1" w:styleId="2E562111778D40008E2405D708E13BF2">
    <w:name w:val="2E562111778D40008E2405D708E13BF2"/>
    <w:rsid w:val="00F35481"/>
  </w:style>
  <w:style w:type="paragraph" w:customStyle="1" w:styleId="43726E61C94E40ABB8DEBC9A404D3A5A">
    <w:name w:val="43726E61C94E40ABB8DEBC9A404D3A5A"/>
    <w:rsid w:val="00F35481"/>
  </w:style>
  <w:style w:type="paragraph" w:customStyle="1" w:styleId="1AC68B6A794A4CC68D8C5231127BFA4D">
    <w:name w:val="1AC68B6A794A4CC68D8C5231127BFA4D"/>
    <w:rsid w:val="00F35481"/>
  </w:style>
  <w:style w:type="paragraph" w:customStyle="1" w:styleId="C0A539630F364BBF94E0B60ADE882C9E">
    <w:name w:val="C0A539630F364BBF94E0B60ADE882C9E"/>
    <w:rsid w:val="00F35481"/>
  </w:style>
  <w:style w:type="paragraph" w:customStyle="1" w:styleId="0E620E62D8314DB989B289418588A3EC">
    <w:name w:val="0E620E62D8314DB989B289418588A3EC"/>
    <w:rsid w:val="00F35481"/>
  </w:style>
  <w:style w:type="paragraph" w:customStyle="1" w:styleId="DF83D7AF40E645CC976EF6BFD2985072">
    <w:name w:val="DF83D7AF40E645CC976EF6BFD2985072"/>
    <w:rsid w:val="00F35481"/>
  </w:style>
  <w:style w:type="paragraph" w:customStyle="1" w:styleId="0C0CCC8BD2384D5692C5FFD18F640493">
    <w:name w:val="0C0CCC8BD2384D5692C5FFD18F640493"/>
    <w:rsid w:val="00F35481"/>
  </w:style>
  <w:style w:type="paragraph" w:customStyle="1" w:styleId="978111575E034E6191DC1CDA8E672DC9">
    <w:name w:val="978111575E034E6191DC1CDA8E672DC9"/>
    <w:rsid w:val="00F35481"/>
  </w:style>
  <w:style w:type="paragraph" w:customStyle="1" w:styleId="0DBB6FB1921F43989B37D6BEB0334711">
    <w:name w:val="0DBB6FB1921F43989B37D6BEB0334711"/>
    <w:rsid w:val="00F35481"/>
  </w:style>
  <w:style w:type="paragraph" w:customStyle="1" w:styleId="1ED5D26144F74D9A93333CEC04052AF0">
    <w:name w:val="1ED5D26144F74D9A93333CEC04052AF0"/>
    <w:rsid w:val="00F35481"/>
  </w:style>
  <w:style w:type="paragraph" w:customStyle="1" w:styleId="1EB0F9D2DD4F41CDA40A52AD5CE9012B">
    <w:name w:val="1EB0F9D2DD4F41CDA40A52AD5CE9012B"/>
    <w:rsid w:val="00F35481"/>
  </w:style>
  <w:style w:type="paragraph" w:customStyle="1" w:styleId="14356CA07C7A4267832799748EACA37E">
    <w:name w:val="14356CA07C7A4267832799748EACA37E"/>
    <w:rsid w:val="00F35481"/>
  </w:style>
  <w:style w:type="paragraph" w:customStyle="1" w:styleId="B0F51718159C4BCC94DB8E77D480F95A">
    <w:name w:val="B0F51718159C4BCC94DB8E77D480F95A"/>
    <w:rsid w:val="00F35481"/>
  </w:style>
  <w:style w:type="paragraph" w:customStyle="1" w:styleId="B10944FBC0FD499596959F3D18328696">
    <w:name w:val="B10944FBC0FD499596959F3D18328696"/>
    <w:rsid w:val="009232A5"/>
  </w:style>
  <w:style w:type="paragraph" w:customStyle="1" w:styleId="08F38B43C83B4B769D14163A244813CF">
    <w:name w:val="08F38B43C83B4B769D14163A244813CF"/>
    <w:rsid w:val="009232A5"/>
  </w:style>
  <w:style w:type="paragraph" w:customStyle="1" w:styleId="4BF7C1CBB095431AB7F34D40DFC64238">
    <w:name w:val="4BF7C1CBB095431AB7F34D40DFC64238"/>
    <w:rsid w:val="009232A5"/>
  </w:style>
  <w:style w:type="paragraph" w:customStyle="1" w:styleId="56C7A88DC7814EE38580B1C56288D2C3">
    <w:name w:val="56C7A88DC7814EE38580B1C56288D2C3"/>
    <w:rsid w:val="009232A5"/>
  </w:style>
  <w:style w:type="paragraph" w:customStyle="1" w:styleId="10B29FB90C63477CAA6E695503243F72">
    <w:name w:val="10B29FB90C63477CAA6E695503243F72"/>
    <w:rsid w:val="009232A5"/>
  </w:style>
  <w:style w:type="paragraph" w:customStyle="1" w:styleId="7535D5A92816423697B39DE181E84931">
    <w:name w:val="7535D5A92816423697B39DE181E84931"/>
    <w:rsid w:val="009232A5"/>
  </w:style>
  <w:style w:type="paragraph" w:customStyle="1" w:styleId="BAC898949B844F8CAA8D8728E698AEEF">
    <w:name w:val="BAC898949B844F8CAA8D8728E698AEEF"/>
    <w:rsid w:val="009232A5"/>
  </w:style>
  <w:style w:type="paragraph" w:customStyle="1" w:styleId="8021B2DA4A144D2F95A0F462B80F4648">
    <w:name w:val="8021B2DA4A144D2F95A0F462B80F4648"/>
    <w:rsid w:val="009232A5"/>
  </w:style>
  <w:style w:type="paragraph" w:customStyle="1" w:styleId="9721C5D97610477AAD1C27BAD936ADED">
    <w:name w:val="9721C5D97610477AAD1C27BAD936ADED"/>
    <w:rsid w:val="009232A5"/>
  </w:style>
  <w:style w:type="paragraph" w:customStyle="1" w:styleId="E7D2561F3DE64681B562C7E54D1D155E">
    <w:name w:val="E7D2561F3DE64681B562C7E54D1D155E"/>
    <w:rsid w:val="009232A5"/>
  </w:style>
  <w:style w:type="paragraph" w:customStyle="1" w:styleId="CEAB35698EA64654B413926411C8670F">
    <w:name w:val="CEAB35698EA64654B413926411C8670F"/>
    <w:rsid w:val="009232A5"/>
  </w:style>
  <w:style w:type="paragraph" w:customStyle="1" w:styleId="E50ABA89292046A2821E400FA3EEF900">
    <w:name w:val="E50ABA89292046A2821E400FA3EEF900"/>
    <w:rsid w:val="009232A5"/>
  </w:style>
  <w:style w:type="paragraph" w:customStyle="1" w:styleId="9D9A179FB2B947F88497BDAF877BCAE4">
    <w:name w:val="9D9A179FB2B947F88497BDAF877BCAE4"/>
    <w:rsid w:val="009232A5"/>
  </w:style>
  <w:style w:type="paragraph" w:customStyle="1" w:styleId="33216D11CC5A4E7385F1357B4C162ADC">
    <w:name w:val="33216D11CC5A4E7385F1357B4C162ADC"/>
    <w:rsid w:val="009232A5"/>
  </w:style>
  <w:style w:type="paragraph" w:customStyle="1" w:styleId="A750A9FA88584747B92335FF88C7A3ED">
    <w:name w:val="A750A9FA88584747B92335FF88C7A3ED"/>
    <w:rsid w:val="009232A5"/>
  </w:style>
  <w:style w:type="paragraph" w:customStyle="1" w:styleId="CDE4858B4DC44ABBACDBBB9C542EA543">
    <w:name w:val="CDE4858B4DC44ABBACDBBB9C542EA543"/>
    <w:rsid w:val="009232A5"/>
  </w:style>
  <w:style w:type="paragraph" w:customStyle="1" w:styleId="F12BA6275473423A926D7C661A97F76E">
    <w:name w:val="F12BA6275473423A926D7C661A97F76E"/>
    <w:rsid w:val="009232A5"/>
  </w:style>
  <w:style w:type="paragraph" w:customStyle="1" w:styleId="8BDCE5BC226B444FA83AC4DC72E4938F">
    <w:name w:val="8BDCE5BC226B444FA83AC4DC72E4938F"/>
    <w:rsid w:val="009232A5"/>
  </w:style>
  <w:style w:type="paragraph" w:customStyle="1" w:styleId="0BFC79825A57492D9D0D0D0AD7D711B2">
    <w:name w:val="0BFC79825A57492D9D0D0D0AD7D711B2"/>
    <w:rsid w:val="009232A5"/>
  </w:style>
  <w:style w:type="paragraph" w:customStyle="1" w:styleId="DE971AC11B3F4A41ADA492EA03F943FE">
    <w:name w:val="DE971AC11B3F4A41ADA492EA03F943FE"/>
    <w:rsid w:val="009232A5"/>
  </w:style>
  <w:style w:type="paragraph" w:customStyle="1" w:styleId="20964AA4F2CD488A994A59F054F080E6">
    <w:name w:val="20964AA4F2CD488A994A59F054F080E6"/>
    <w:rsid w:val="009232A5"/>
  </w:style>
  <w:style w:type="paragraph" w:customStyle="1" w:styleId="A16DCBE9B3564BDEA735665F6E199AF2">
    <w:name w:val="A16DCBE9B3564BDEA735665F6E199AF2"/>
    <w:rsid w:val="009232A5"/>
  </w:style>
  <w:style w:type="paragraph" w:customStyle="1" w:styleId="6AD0BF4DF1634DA5918465F0F146267F">
    <w:name w:val="6AD0BF4DF1634DA5918465F0F146267F"/>
    <w:rsid w:val="009232A5"/>
  </w:style>
  <w:style w:type="paragraph" w:customStyle="1" w:styleId="2C8BDA0501EB4FED91947F1DE3F7030E">
    <w:name w:val="2C8BDA0501EB4FED91947F1DE3F7030E"/>
    <w:rsid w:val="009232A5"/>
  </w:style>
  <w:style w:type="paragraph" w:customStyle="1" w:styleId="08F8CFC6158041CDA06F5D06E572F61E">
    <w:name w:val="08F8CFC6158041CDA06F5D06E572F61E"/>
    <w:rsid w:val="009232A5"/>
  </w:style>
  <w:style w:type="paragraph" w:customStyle="1" w:styleId="287B11DB81D4445A878307B3A7D20C44">
    <w:name w:val="287B11DB81D4445A878307B3A7D20C44"/>
    <w:rsid w:val="009232A5"/>
  </w:style>
  <w:style w:type="paragraph" w:customStyle="1" w:styleId="4C464F249B4C46A09328BAAE6E079FC9">
    <w:name w:val="4C464F249B4C46A09328BAAE6E079FC9"/>
    <w:rsid w:val="009232A5"/>
  </w:style>
  <w:style w:type="paragraph" w:customStyle="1" w:styleId="36EBBBE93C694164B5326D5750BF779F">
    <w:name w:val="36EBBBE93C694164B5326D5750BF779F"/>
    <w:rsid w:val="009232A5"/>
  </w:style>
  <w:style w:type="paragraph" w:customStyle="1" w:styleId="74AD60D4C2B84D0D85A0E3ACEB214041">
    <w:name w:val="74AD60D4C2B84D0D85A0E3ACEB214041"/>
    <w:rsid w:val="009232A5"/>
  </w:style>
  <w:style w:type="paragraph" w:customStyle="1" w:styleId="0218A1E2627B4CAE89E19B8378BED8A0">
    <w:name w:val="0218A1E2627B4CAE89E19B8378BED8A0"/>
    <w:rsid w:val="009232A5"/>
  </w:style>
  <w:style w:type="paragraph" w:customStyle="1" w:styleId="8F067440C9A8480C82AD15C69343898E">
    <w:name w:val="8F067440C9A8480C82AD15C69343898E"/>
    <w:rsid w:val="009232A5"/>
  </w:style>
  <w:style w:type="paragraph" w:customStyle="1" w:styleId="AE9947E2A93F4F86904138835AD365D0">
    <w:name w:val="AE9947E2A93F4F86904138835AD365D0"/>
    <w:rsid w:val="009232A5"/>
  </w:style>
  <w:style w:type="paragraph" w:customStyle="1" w:styleId="55C790B99F4945D2BCC142BD19236507">
    <w:name w:val="55C790B99F4945D2BCC142BD19236507"/>
    <w:rsid w:val="009232A5"/>
  </w:style>
  <w:style w:type="paragraph" w:customStyle="1" w:styleId="DACC65C3461A4CE999E5640A42E9791A">
    <w:name w:val="DACC65C3461A4CE999E5640A42E9791A"/>
    <w:rsid w:val="009232A5"/>
  </w:style>
  <w:style w:type="paragraph" w:customStyle="1" w:styleId="89C4A5AEBBF8462CAC690CFD4318FE79">
    <w:name w:val="89C4A5AEBBF8462CAC690CFD4318FE79"/>
    <w:rsid w:val="009232A5"/>
  </w:style>
  <w:style w:type="paragraph" w:customStyle="1" w:styleId="4F586BD1FF074A81AEEC1DEEC58B71C9">
    <w:name w:val="4F586BD1FF074A81AEEC1DEEC58B71C9"/>
    <w:rsid w:val="009232A5"/>
  </w:style>
  <w:style w:type="paragraph" w:customStyle="1" w:styleId="DBB74E1BFF514504BEA27115406F690D">
    <w:name w:val="DBB74E1BFF514504BEA27115406F690D"/>
    <w:rsid w:val="00E32CEB"/>
  </w:style>
  <w:style w:type="paragraph" w:customStyle="1" w:styleId="C0B6EE332986418FB6BDC2756579AFC3">
    <w:name w:val="C0B6EE332986418FB6BDC2756579AFC3"/>
    <w:rsid w:val="00E32CEB"/>
  </w:style>
  <w:style w:type="paragraph" w:customStyle="1" w:styleId="1B08AF446E164915B47E663746558A23">
    <w:name w:val="1B08AF446E164915B47E663746558A23"/>
    <w:rsid w:val="00E32CEB"/>
  </w:style>
  <w:style w:type="paragraph" w:customStyle="1" w:styleId="D5D4917114A345A3BEE24C6EDCFB8928">
    <w:name w:val="D5D4917114A345A3BEE24C6EDCFB8928"/>
    <w:rsid w:val="00E32CEB"/>
  </w:style>
  <w:style w:type="paragraph" w:customStyle="1" w:styleId="E81EA77E2A8C49A890DE24C444785807">
    <w:name w:val="E81EA77E2A8C49A890DE24C444785807"/>
    <w:rsid w:val="00E32CEB"/>
  </w:style>
  <w:style w:type="paragraph" w:customStyle="1" w:styleId="35CBC39E468F485691564E1C69414739">
    <w:name w:val="35CBC39E468F485691564E1C69414739"/>
    <w:rsid w:val="00E32CEB"/>
  </w:style>
  <w:style w:type="paragraph" w:customStyle="1" w:styleId="71407167DE7B492280AFC985CF5D1FC2">
    <w:name w:val="71407167DE7B492280AFC985CF5D1FC2"/>
    <w:rsid w:val="00E32CEB"/>
  </w:style>
  <w:style w:type="paragraph" w:customStyle="1" w:styleId="E96DE9EF45F7498CB5A22EF72846D79B">
    <w:name w:val="E96DE9EF45F7498CB5A22EF72846D79B"/>
    <w:rsid w:val="00E32CEB"/>
  </w:style>
  <w:style w:type="paragraph" w:customStyle="1" w:styleId="B001B726FB2443D7BE712AA812D495C8">
    <w:name w:val="B001B726FB2443D7BE712AA812D495C8"/>
    <w:rsid w:val="00E32CEB"/>
  </w:style>
  <w:style w:type="paragraph" w:customStyle="1" w:styleId="E17CD745EF124F459CBDED19F2D52DD3">
    <w:name w:val="E17CD745EF124F459CBDED19F2D52DD3"/>
    <w:rsid w:val="00E32CEB"/>
  </w:style>
  <w:style w:type="paragraph" w:customStyle="1" w:styleId="55F8522A05F54E33989E4B6E99F65456">
    <w:name w:val="55F8522A05F54E33989E4B6E99F65456"/>
    <w:rsid w:val="00E32CEB"/>
  </w:style>
  <w:style w:type="paragraph" w:customStyle="1" w:styleId="ADAB32CC954F4661AFCC877B9CEA5463">
    <w:name w:val="ADAB32CC954F4661AFCC877B9CEA5463"/>
    <w:rsid w:val="00E32CEB"/>
  </w:style>
  <w:style w:type="paragraph" w:customStyle="1" w:styleId="C5E69CD8A8144EFCAE5B707A870DF80D">
    <w:name w:val="C5E69CD8A8144EFCAE5B707A870DF80D"/>
    <w:rsid w:val="00E32CEB"/>
  </w:style>
  <w:style w:type="paragraph" w:customStyle="1" w:styleId="7E235F2935374923B5766628D73095E3">
    <w:name w:val="7E235F2935374923B5766628D73095E3"/>
    <w:rsid w:val="00E32CEB"/>
  </w:style>
  <w:style w:type="paragraph" w:customStyle="1" w:styleId="022172D9C85D4CB7A8ECE31296FB52FC">
    <w:name w:val="022172D9C85D4CB7A8ECE31296FB52FC"/>
    <w:rsid w:val="00E32CEB"/>
  </w:style>
  <w:style w:type="paragraph" w:customStyle="1" w:styleId="DBDBF33891534FC09678E22A6DC1BAD6">
    <w:name w:val="DBDBF33891534FC09678E22A6DC1BAD6"/>
    <w:rsid w:val="00E32CEB"/>
  </w:style>
  <w:style w:type="paragraph" w:customStyle="1" w:styleId="482277F18A434791963B4F839B4B3162">
    <w:name w:val="482277F18A434791963B4F839B4B3162"/>
    <w:rsid w:val="00E32CEB"/>
  </w:style>
  <w:style w:type="paragraph" w:customStyle="1" w:styleId="67116C3BC8364626910C7EB38E5569E3">
    <w:name w:val="67116C3BC8364626910C7EB38E5569E3"/>
    <w:rsid w:val="00E32CEB"/>
  </w:style>
  <w:style w:type="paragraph" w:customStyle="1" w:styleId="3A7A7E0DB1CC48DA9F90B6C1CBFCDE01">
    <w:name w:val="3A7A7E0DB1CC48DA9F90B6C1CBFCDE01"/>
    <w:rsid w:val="00E32CEB"/>
  </w:style>
  <w:style w:type="paragraph" w:customStyle="1" w:styleId="8F35B7A5A12746FDBBC62654DDB031C3">
    <w:name w:val="8F35B7A5A12746FDBBC62654DDB031C3"/>
    <w:rsid w:val="00E32CEB"/>
  </w:style>
  <w:style w:type="paragraph" w:customStyle="1" w:styleId="BB5743F1D2594612BB05B1B69F4A966C">
    <w:name w:val="BB5743F1D2594612BB05B1B69F4A966C"/>
    <w:rsid w:val="00E32CEB"/>
  </w:style>
  <w:style w:type="paragraph" w:customStyle="1" w:styleId="EE2A189774A94D47A7D0C93A361C1DCC">
    <w:name w:val="EE2A189774A94D47A7D0C93A361C1DCC"/>
    <w:rsid w:val="00E32CEB"/>
  </w:style>
  <w:style w:type="paragraph" w:customStyle="1" w:styleId="11A4526B29FC42F6A38DF2E8430B65E8">
    <w:name w:val="11A4526B29FC42F6A38DF2E8430B65E8"/>
    <w:rsid w:val="00E32CEB"/>
  </w:style>
  <w:style w:type="paragraph" w:customStyle="1" w:styleId="2697B259BBF64FDEA89F4B90119E62DF">
    <w:name w:val="2697B259BBF64FDEA89F4B90119E62DF"/>
    <w:rsid w:val="00E32CEB"/>
  </w:style>
  <w:style w:type="paragraph" w:customStyle="1" w:styleId="589CDA777A28467391D08EC95180C13E">
    <w:name w:val="589CDA777A28467391D08EC95180C13E"/>
    <w:rsid w:val="00E32CEB"/>
  </w:style>
  <w:style w:type="paragraph" w:customStyle="1" w:styleId="A81020495D79499FBF8A8B993B47C340">
    <w:name w:val="A81020495D79499FBF8A8B993B47C340"/>
    <w:rsid w:val="00E32CEB"/>
  </w:style>
  <w:style w:type="paragraph" w:customStyle="1" w:styleId="9E546EECA3084304BF504A80AB3E00C9">
    <w:name w:val="9E546EECA3084304BF504A80AB3E00C9"/>
    <w:rsid w:val="00E32CEB"/>
  </w:style>
  <w:style w:type="paragraph" w:customStyle="1" w:styleId="DD82A3EA2673483BB79DB4C579FF4030">
    <w:name w:val="DD82A3EA2673483BB79DB4C579FF4030"/>
    <w:rsid w:val="00E32CEB"/>
  </w:style>
  <w:style w:type="paragraph" w:customStyle="1" w:styleId="2014817F3AAB4DAEB5010A5C3DFFF141">
    <w:name w:val="2014817F3AAB4DAEB5010A5C3DFFF141"/>
    <w:rsid w:val="00E32CEB"/>
  </w:style>
  <w:style w:type="paragraph" w:customStyle="1" w:styleId="7689FBEC0C524E649D2EF4BBDC1E7E1E">
    <w:name w:val="7689FBEC0C524E649D2EF4BBDC1E7E1E"/>
    <w:rsid w:val="00E32CEB"/>
  </w:style>
  <w:style w:type="paragraph" w:customStyle="1" w:styleId="E8950EEB7D7C4473B2A76800BF86F9AB">
    <w:name w:val="E8950EEB7D7C4473B2A76800BF86F9AB"/>
    <w:rsid w:val="00E32CEB"/>
  </w:style>
  <w:style w:type="paragraph" w:customStyle="1" w:styleId="BFAAD22DD4D74BD6831002C780F98F4E">
    <w:name w:val="BFAAD22DD4D74BD6831002C780F98F4E"/>
    <w:rsid w:val="00E32CEB"/>
  </w:style>
  <w:style w:type="paragraph" w:customStyle="1" w:styleId="333DEE13166D49B2AA38D03F76095624">
    <w:name w:val="333DEE13166D49B2AA38D03F76095624"/>
    <w:rsid w:val="00E32CEB"/>
  </w:style>
  <w:style w:type="paragraph" w:customStyle="1" w:styleId="845E114DEF9C4164B0531D0511752C5F">
    <w:name w:val="845E114DEF9C4164B0531D0511752C5F"/>
    <w:rsid w:val="00E32CEB"/>
  </w:style>
  <w:style w:type="paragraph" w:customStyle="1" w:styleId="17EFAB00C01B42C2B97BA89EB15E281E">
    <w:name w:val="17EFAB00C01B42C2B97BA89EB15E281E"/>
    <w:rsid w:val="00E32CEB"/>
  </w:style>
  <w:style w:type="paragraph" w:customStyle="1" w:styleId="36AF2509EFDD4B67B21DD7DDADF995C5">
    <w:name w:val="36AF2509EFDD4B67B21DD7DDADF995C5"/>
    <w:rsid w:val="00E32CEB"/>
  </w:style>
  <w:style w:type="paragraph" w:customStyle="1" w:styleId="EA912C800A434379A2DE6124BC264F3B">
    <w:name w:val="EA912C800A434379A2DE6124BC264F3B"/>
    <w:rsid w:val="00E32CEB"/>
  </w:style>
  <w:style w:type="paragraph" w:customStyle="1" w:styleId="7D07B94A1D1148028F28CBAED641B61A">
    <w:name w:val="7D07B94A1D1148028F28CBAED641B61A"/>
    <w:rsid w:val="00E32CEB"/>
  </w:style>
  <w:style w:type="paragraph" w:customStyle="1" w:styleId="25150016E9E24FBD9518A082EB1ACB91">
    <w:name w:val="25150016E9E24FBD9518A082EB1ACB91"/>
    <w:rsid w:val="00E32CEB"/>
  </w:style>
  <w:style w:type="paragraph" w:customStyle="1" w:styleId="E47F8E5A8341460985B511C979CD2EAC">
    <w:name w:val="E47F8E5A8341460985B511C979CD2EAC"/>
    <w:rsid w:val="00E32CEB"/>
  </w:style>
  <w:style w:type="paragraph" w:customStyle="1" w:styleId="80E0C8AF8AA946F29DBAECA65604B280">
    <w:name w:val="80E0C8AF8AA946F29DBAECA65604B280"/>
    <w:rsid w:val="00E32CEB"/>
  </w:style>
  <w:style w:type="paragraph" w:customStyle="1" w:styleId="44645B346C494E9D98912FC4DBF758A9">
    <w:name w:val="44645B346C494E9D98912FC4DBF758A9"/>
    <w:rsid w:val="00E32CEB"/>
  </w:style>
  <w:style w:type="paragraph" w:customStyle="1" w:styleId="8F660AA8064843758C979BA05BE0B2D7">
    <w:name w:val="8F660AA8064843758C979BA05BE0B2D7"/>
    <w:rsid w:val="00E32CEB"/>
  </w:style>
  <w:style w:type="paragraph" w:customStyle="1" w:styleId="5E236F27E5F441F5A97E16CF12CE7B90">
    <w:name w:val="5E236F27E5F441F5A97E16CF12CE7B90"/>
    <w:rsid w:val="00E32CEB"/>
  </w:style>
  <w:style w:type="paragraph" w:customStyle="1" w:styleId="B3FAD15A31964F9EA0244DB60D83DAB0">
    <w:name w:val="B3FAD15A31964F9EA0244DB60D83DAB0"/>
    <w:rsid w:val="00E32CEB"/>
  </w:style>
  <w:style w:type="paragraph" w:customStyle="1" w:styleId="EA6D310BD4A8463FBEB0D193D7073B42">
    <w:name w:val="EA6D310BD4A8463FBEB0D193D7073B42"/>
    <w:rsid w:val="00E32CEB"/>
  </w:style>
  <w:style w:type="paragraph" w:customStyle="1" w:styleId="CEC63463460F4817823CCEA397F350A8">
    <w:name w:val="CEC63463460F4817823CCEA397F350A8"/>
    <w:rsid w:val="00E32CEB"/>
  </w:style>
  <w:style w:type="paragraph" w:customStyle="1" w:styleId="84F07199DEC441D590A093FABC34AAFF">
    <w:name w:val="84F07199DEC441D590A093FABC34AAFF"/>
    <w:rsid w:val="00E32CEB"/>
  </w:style>
  <w:style w:type="paragraph" w:customStyle="1" w:styleId="5278E1559B2F47E1A439C3BD45CAD6F5">
    <w:name w:val="5278E1559B2F47E1A439C3BD45CAD6F5"/>
    <w:rsid w:val="00E32CEB"/>
  </w:style>
  <w:style w:type="paragraph" w:customStyle="1" w:styleId="B0D573F0064F4E4A8CBDC28A01572E24">
    <w:name w:val="B0D573F0064F4E4A8CBDC28A01572E24"/>
    <w:rsid w:val="00E32CEB"/>
  </w:style>
  <w:style w:type="paragraph" w:customStyle="1" w:styleId="302EF7B48C1E4CD88F26A24F1196E4AB">
    <w:name w:val="302EF7B48C1E4CD88F26A24F1196E4AB"/>
    <w:rsid w:val="00E32CEB"/>
  </w:style>
  <w:style w:type="paragraph" w:customStyle="1" w:styleId="86D8101871164F4A8D722768BA22E8A8">
    <w:name w:val="86D8101871164F4A8D722768BA22E8A8"/>
    <w:rsid w:val="00E32CEB"/>
  </w:style>
  <w:style w:type="paragraph" w:customStyle="1" w:styleId="7594AB1DAF2A4EC38951BAA7B85DE057">
    <w:name w:val="7594AB1DAF2A4EC38951BAA7B85DE057"/>
    <w:rsid w:val="00E32CEB"/>
  </w:style>
  <w:style w:type="paragraph" w:customStyle="1" w:styleId="A6D27236818844EE8F2F2A8227E2E508">
    <w:name w:val="A6D27236818844EE8F2F2A8227E2E508"/>
    <w:rsid w:val="00E32CEB"/>
  </w:style>
  <w:style w:type="paragraph" w:customStyle="1" w:styleId="D9990729AFB04E3399C5B34FE8AB64D4">
    <w:name w:val="D9990729AFB04E3399C5B34FE8AB64D4"/>
    <w:rsid w:val="00E32CEB"/>
  </w:style>
  <w:style w:type="paragraph" w:customStyle="1" w:styleId="DCC988C8927D4A91B40E2F525464B0E4">
    <w:name w:val="DCC988C8927D4A91B40E2F525464B0E4"/>
    <w:rsid w:val="00E32CEB"/>
  </w:style>
  <w:style w:type="paragraph" w:customStyle="1" w:styleId="713BE08539EA4C9AA52B92D145D56485">
    <w:name w:val="713BE08539EA4C9AA52B92D145D56485"/>
    <w:rsid w:val="00E32CEB"/>
  </w:style>
  <w:style w:type="paragraph" w:customStyle="1" w:styleId="A8C6BBD77CA3419A845E7DA5F552AD88">
    <w:name w:val="A8C6BBD77CA3419A845E7DA5F552AD88"/>
    <w:rsid w:val="00E32CEB"/>
  </w:style>
  <w:style w:type="paragraph" w:customStyle="1" w:styleId="DD63DEFD68F24D1A83096AFFCDD59299">
    <w:name w:val="DD63DEFD68F24D1A83096AFFCDD59299"/>
    <w:rsid w:val="00E32CEB"/>
  </w:style>
  <w:style w:type="paragraph" w:customStyle="1" w:styleId="74B9EBD6410D43F8A4316B00B9C98B51">
    <w:name w:val="74B9EBD6410D43F8A4316B00B9C98B51"/>
    <w:rsid w:val="00E32CEB"/>
  </w:style>
  <w:style w:type="paragraph" w:customStyle="1" w:styleId="0A0B8DC7A058462D9BB9C906992A4E3A">
    <w:name w:val="0A0B8DC7A058462D9BB9C906992A4E3A"/>
    <w:rsid w:val="00E32CEB"/>
  </w:style>
  <w:style w:type="paragraph" w:customStyle="1" w:styleId="69647BF1E4704FBF8E1F7500776C75B1">
    <w:name w:val="69647BF1E4704FBF8E1F7500776C75B1"/>
    <w:rsid w:val="00E32CEB"/>
  </w:style>
  <w:style w:type="paragraph" w:customStyle="1" w:styleId="3D8ABA734C254D1CA59BE15A892528DC">
    <w:name w:val="3D8ABA734C254D1CA59BE15A892528DC"/>
    <w:rsid w:val="00E32CEB"/>
  </w:style>
  <w:style w:type="paragraph" w:customStyle="1" w:styleId="31EBA22983464B798B45DC87A8F294E4">
    <w:name w:val="31EBA22983464B798B45DC87A8F294E4"/>
    <w:rsid w:val="00E32CEB"/>
  </w:style>
  <w:style w:type="paragraph" w:customStyle="1" w:styleId="689CE828C7434C57A0F3B7D9E64F75DD">
    <w:name w:val="689CE828C7434C57A0F3B7D9E64F75DD"/>
    <w:rsid w:val="00E32CEB"/>
  </w:style>
  <w:style w:type="paragraph" w:customStyle="1" w:styleId="7F3905119F004E3EBDC14F683B5A7B09">
    <w:name w:val="7F3905119F004E3EBDC14F683B5A7B09"/>
    <w:rsid w:val="00E32CEB"/>
  </w:style>
  <w:style w:type="paragraph" w:customStyle="1" w:styleId="702816D13EFE4A79AEF91F1C72CF8FB2">
    <w:name w:val="702816D13EFE4A79AEF91F1C72CF8FB2"/>
    <w:rsid w:val="00E32CEB"/>
  </w:style>
  <w:style w:type="paragraph" w:customStyle="1" w:styleId="64B0815BC9C143DD936E3E8C7F5BAB64">
    <w:name w:val="64B0815BC9C143DD936E3E8C7F5BAB64"/>
    <w:rsid w:val="00E32CEB"/>
  </w:style>
  <w:style w:type="paragraph" w:customStyle="1" w:styleId="AB2D1DE7CB30419F83FA2B399EC4866A">
    <w:name w:val="AB2D1DE7CB30419F83FA2B399EC4866A"/>
    <w:rsid w:val="00E32CEB"/>
  </w:style>
  <w:style w:type="paragraph" w:customStyle="1" w:styleId="CDC91D7F2EB14F809D758D78E1AA680F">
    <w:name w:val="CDC91D7F2EB14F809D758D78E1AA680F"/>
    <w:rsid w:val="00E32CEB"/>
  </w:style>
  <w:style w:type="paragraph" w:customStyle="1" w:styleId="BA816D99F19340988680AD4E387F76E8">
    <w:name w:val="BA816D99F19340988680AD4E387F76E8"/>
    <w:rsid w:val="00E32CEB"/>
  </w:style>
  <w:style w:type="paragraph" w:customStyle="1" w:styleId="7F6191D0205442D5910279AD5FDBBEE3">
    <w:name w:val="7F6191D0205442D5910279AD5FDBBEE3"/>
    <w:rsid w:val="00E32CEB"/>
  </w:style>
  <w:style w:type="paragraph" w:customStyle="1" w:styleId="2A0F440A758F45EC98B990A4B6FF5D63">
    <w:name w:val="2A0F440A758F45EC98B990A4B6FF5D63"/>
    <w:rsid w:val="00E32CEB"/>
  </w:style>
  <w:style w:type="paragraph" w:customStyle="1" w:styleId="D2B5F07624C64F02B8972912A717EE27">
    <w:name w:val="D2B5F07624C64F02B8972912A717EE27"/>
    <w:rsid w:val="00E32CEB"/>
  </w:style>
  <w:style w:type="paragraph" w:customStyle="1" w:styleId="75506E25CB514A458B8549D121B207E3">
    <w:name w:val="75506E25CB514A458B8549D121B207E3"/>
    <w:rsid w:val="00E32CEB"/>
  </w:style>
  <w:style w:type="paragraph" w:customStyle="1" w:styleId="5230BB5964994C149DA5C56ADCA4DAD7">
    <w:name w:val="5230BB5964994C149DA5C56ADCA4DAD7"/>
    <w:rsid w:val="00E32CEB"/>
  </w:style>
  <w:style w:type="paragraph" w:customStyle="1" w:styleId="A73192DCDA044BB88225AA9A1F6A5B70">
    <w:name w:val="A73192DCDA044BB88225AA9A1F6A5B70"/>
    <w:rsid w:val="00E32CEB"/>
  </w:style>
  <w:style w:type="paragraph" w:customStyle="1" w:styleId="B492FBD92B7244DEA6535DF475C50CE8">
    <w:name w:val="B492FBD92B7244DEA6535DF475C50CE8"/>
    <w:rsid w:val="00E32CEB"/>
  </w:style>
  <w:style w:type="paragraph" w:customStyle="1" w:styleId="72EC6A661547493C8F8741D2319F2AE2">
    <w:name w:val="72EC6A661547493C8F8741D2319F2AE2"/>
    <w:rsid w:val="00E32CEB"/>
  </w:style>
  <w:style w:type="paragraph" w:customStyle="1" w:styleId="C3552C9B6F7942448B1684F168845BFA">
    <w:name w:val="C3552C9B6F7942448B1684F168845BFA"/>
    <w:rsid w:val="00E32CEB"/>
  </w:style>
  <w:style w:type="paragraph" w:customStyle="1" w:styleId="E4DBDF09DAF94BCF9ED46232688320DD">
    <w:name w:val="E4DBDF09DAF94BCF9ED46232688320DD"/>
    <w:rsid w:val="00E32CEB"/>
  </w:style>
  <w:style w:type="paragraph" w:customStyle="1" w:styleId="67CFC63059CC40DFBDAE3A81EA78322E">
    <w:name w:val="67CFC63059CC40DFBDAE3A81EA78322E"/>
    <w:rsid w:val="00E32CEB"/>
  </w:style>
  <w:style w:type="paragraph" w:customStyle="1" w:styleId="33263A0411DA40098FBB6A9245939B44">
    <w:name w:val="33263A0411DA40098FBB6A9245939B44"/>
    <w:rsid w:val="00E32CEB"/>
  </w:style>
  <w:style w:type="paragraph" w:customStyle="1" w:styleId="F68D2389B20949F09F85EF015B904AE1">
    <w:name w:val="F68D2389B20949F09F85EF015B904AE1"/>
    <w:rsid w:val="00E32CEB"/>
  </w:style>
  <w:style w:type="paragraph" w:customStyle="1" w:styleId="8BE2D39CD7AB413BAC4C113DB3F6E536">
    <w:name w:val="8BE2D39CD7AB413BAC4C113DB3F6E536"/>
    <w:rsid w:val="00E32CEB"/>
  </w:style>
  <w:style w:type="paragraph" w:customStyle="1" w:styleId="85124E2916D3405795324081184914F0">
    <w:name w:val="85124E2916D3405795324081184914F0"/>
    <w:rsid w:val="00E32CEB"/>
  </w:style>
  <w:style w:type="paragraph" w:customStyle="1" w:styleId="0FB19986EE6C482F974D59515AEA68A8">
    <w:name w:val="0FB19986EE6C482F974D59515AEA68A8"/>
    <w:rsid w:val="00E32CEB"/>
  </w:style>
  <w:style w:type="paragraph" w:customStyle="1" w:styleId="48F2241F00FE471C9AFEA7FF94C6D80D">
    <w:name w:val="48F2241F00FE471C9AFEA7FF94C6D80D"/>
    <w:rsid w:val="00E32CEB"/>
  </w:style>
  <w:style w:type="paragraph" w:customStyle="1" w:styleId="38886D4579F649AB953B52BA60D9297E">
    <w:name w:val="38886D4579F649AB953B52BA60D9297E"/>
    <w:rsid w:val="00E32CEB"/>
  </w:style>
  <w:style w:type="paragraph" w:customStyle="1" w:styleId="54306BCC20314E38861C329D982088FE">
    <w:name w:val="54306BCC20314E38861C329D982088FE"/>
    <w:rsid w:val="00E32CEB"/>
  </w:style>
  <w:style w:type="paragraph" w:customStyle="1" w:styleId="07C0E201487A4CD38FBEDCD87FCFBB3F">
    <w:name w:val="07C0E201487A4CD38FBEDCD87FCFBB3F"/>
    <w:rsid w:val="00E32CEB"/>
  </w:style>
  <w:style w:type="paragraph" w:customStyle="1" w:styleId="2123690E92554254AA1DD3CC1B71F411">
    <w:name w:val="2123690E92554254AA1DD3CC1B71F411"/>
    <w:rsid w:val="00E32CEB"/>
  </w:style>
  <w:style w:type="paragraph" w:customStyle="1" w:styleId="BF0F81059DA34B43A9BD7E64FEFC4299">
    <w:name w:val="BF0F81059DA34B43A9BD7E64FEFC4299"/>
    <w:rsid w:val="00E32CEB"/>
  </w:style>
  <w:style w:type="paragraph" w:customStyle="1" w:styleId="035E8A3159444D36835708ECC0799C01">
    <w:name w:val="035E8A3159444D36835708ECC0799C01"/>
    <w:rsid w:val="00E32CEB"/>
  </w:style>
  <w:style w:type="paragraph" w:customStyle="1" w:styleId="F4222747D78041D9807095BCC2DD7EF7">
    <w:name w:val="F4222747D78041D9807095BCC2DD7EF7"/>
    <w:rsid w:val="00E32CEB"/>
  </w:style>
  <w:style w:type="paragraph" w:customStyle="1" w:styleId="878F546546A049A3A1C5FD444AD90343">
    <w:name w:val="878F546546A049A3A1C5FD444AD90343"/>
    <w:rsid w:val="00E32CEB"/>
  </w:style>
  <w:style w:type="paragraph" w:customStyle="1" w:styleId="5C6967CE77C04ED1A1E9B8D220C3BC39">
    <w:name w:val="5C6967CE77C04ED1A1E9B8D220C3BC39"/>
    <w:rsid w:val="00E32CEB"/>
  </w:style>
  <w:style w:type="paragraph" w:customStyle="1" w:styleId="A68E19A7B05545C0BB628436B49BB6D1">
    <w:name w:val="A68E19A7B05545C0BB628436B49BB6D1"/>
    <w:rsid w:val="00E32CEB"/>
  </w:style>
  <w:style w:type="paragraph" w:customStyle="1" w:styleId="4A14BADBEDBB47AEBFA84E42EF0E565B">
    <w:name w:val="4A14BADBEDBB47AEBFA84E42EF0E565B"/>
    <w:rsid w:val="00E32CEB"/>
  </w:style>
  <w:style w:type="paragraph" w:customStyle="1" w:styleId="1E6089C5C650492EBE365B89C56B29EF">
    <w:name w:val="1E6089C5C650492EBE365B89C56B29EF"/>
    <w:rsid w:val="00E32CEB"/>
  </w:style>
  <w:style w:type="paragraph" w:customStyle="1" w:styleId="C181F9A6D5314BF0901A004E37275576">
    <w:name w:val="C181F9A6D5314BF0901A004E37275576"/>
    <w:rsid w:val="00E32CEB"/>
  </w:style>
  <w:style w:type="paragraph" w:customStyle="1" w:styleId="16E919BDC37942E7A235C74838F4244E">
    <w:name w:val="16E919BDC37942E7A235C74838F4244E"/>
    <w:rsid w:val="00E32CEB"/>
  </w:style>
  <w:style w:type="paragraph" w:customStyle="1" w:styleId="555C3A6E61424B94BB3F46B84A011445">
    <w:name w:val="555C3A6E61424B94BB3F46B84A011445"/>
    <w:rsid w:val="00E32CEB"/>
  </w:style>
  <w:style w:type="paragraph" w:customStyle="1" w:styleId="AD869089A9E343F6B73346FA11E45ADC">
    <w:name w:val="AD869089A9E343F6B73346FA11E45ADC"/>
    <w:rsid w:val="00E32CEB"/>
  </w:style>
  <w:style w:type="paragraph" w:customStyle="1" w:styleId="E2298956A58944278CF1ADCD7915DAB2">
    <w:name w:val="E2298956A58944278CF1ADCD7915DAB2"/>
    <w:rsid w:val="00E32CEB"/>
  </w:style>
  <w:style w:type="paragraph" w:customStyle="1" w:styleId="18BF93CA47DF42E598A975EA7C96B2A9">
    <w:name w:val="18BF93CA47DF42E598A975EA7C96B2A9"/>
    <w:rsid w:val="00E32CEB"/>
  </w:style>
  <w:style w:type="paragraph" w:customStyle="1" w:styleId="78FD9729BAE34F78B1652A4B7A3D0644">
    <w:name w:val="78FD9729BAE34F78B1652A4B7A3D0644"/>
    <w:rsid w:val="00E32CEB"/>
  </w:style>
  <w:style w:type="paragraph" w:customStyle="1" w:styleId="5DECB89939B64F97B3F26234E9945446">
    <w:name w:val="5DECB89939B64F97B3F26234E9945446"/>
    <w:rsid w:val="00E32CEB"/>
  </w:style>
  <w:style w:type="paragraph" w:customStyle="1" w:styleId="8123A6FABE294DEC84873A5FCA3C16D9">
    <w:name w:val="8123A6FABE294DEC84873A5FCA3C16D9"/>
    <w:rsid w:val="00E32CEB"/>
  </w:style>
  <w:style w:type="paragraph" w:customStyle="1" w:styleId="EF2FC5E93E1541B18A77DBEB99A67A69">
    <w:name w:val="EF2FC5E93E1541B18A77DBEB99A67A69"/>
    <w:rsid w:val="00E32CEB"/>
  </w:style>
  <w:style w:type="paragraph" w:customStyle="1" w:styleId="8233239295F84548913F3CE888E5CB00">
    <w:name w:val="8233239295F84548913F3CE888E5CB00"/>
    <w:rsid w:val="00E32CEB"/>
  </w:style>
  <w:style w:type="paragraph" w:customStyle="1" w:styleId="7CE757447CCB448A8677D885A43AB84D">
    <w:name w:val="7CE757447CCB448A8677D885A43AB84D"/>
    <w:rsid w:val="00E32CEB"/>
  </w:style>
  <w:style w:type="paragraph" w:customStyle="1" w:styleId="8EF5442835F64CF580358855F79B04BA">
    <w:name w:val="8EF5442835F64CF580358855F79B04BA"/>
    <w:rsid w:val="00E32CEB"/>
  </w:style>
  <w:style w:type="paragraph" w:customStyle="1" w:styleId="C5A388D2C6CB4649BC26E80A45C7B9E8">
    <w:name w:val="C5A388D2C6CB4649BC26E80A45C7B9E8"/>
    <w:rsid w:val="00E32CEB"/>
  </w:style>
  <w:style w:type="paragraph" w:customStyle="1" w:styleId="EA74487B893B4DFB93371EC4957281FB">
    <w:name w:val="EA74487B893B4DFB93371EC4957281FB"/>
    <w:rsid w:val="00E32CEB"/>
  </w:style>
  <w:style w:type="paragraph" w:customStyle="1" w:styleId="709FB3616FB543EFA8CCB5E07CE78F8E">
    <w:name w:val="709FB3616FB543EFA8CCB5E07CE78F8E"/>
    <w:rsid w:val="00E32CEB"/>
  </w:style>
  <w:style w:type="paragraph" w:customStyle="1" w:styleId="67D3AD5368D04C76A4EC3463C4F37969">
    <w:name w:val="67D3AD5368D04C76A4EC3463C4F37969"/>
    <w:rsid w:val="00E32CEB"/>
  </w:style>
  <w:style w:type="paragraph" w:customStyle="1" w:styleId="B9433B8BA1E942338AE0B0EDFF2EF013">
    <w:name w:val="B9433B8BA1E942338AE0B0EDFF2EF013"/>
    <w:rsid w:val="00E32CEB"/>
  </w:style>
  <w:style w:type="paragraph" w:customStyle="1" w:styleId="22FFA875C2F649449C682E2BDABEEEC1">
    <w:name w:val="22FFA875C2F649449C682E2BDABEEEC1"/>
    <w:rsid w:val="00E32CEB"/>
  </w:style>
  <w:style w:type="paragraph" w:customStyle="1" w:styleId="3B3F44DFC3624726BC7B8110735DEC59">
    <w:name w:val="3B3F44DFC3624726BC7B8110735DEC59"/>
    <w:rsid w:val="00E32CEB"/>
  </w:style>
  <w:style w:type="paragraph" w:customStyle="1" w:styleId="DAC9B3400E884E7B8054BEC7B3A7C9C7">
    <w:name w:val="DAC9B3400E884E7B8054BEC7B3A7C9C7"/>
    <w:rsid w:val="00E32CEB"/>
  </w:style>
  <w:style w:type="paragraph" w:customStyle="1" w:styleId="F69361255BD64098A10A0DD1D7BDDC0E">
    <w:name w:val="F69361255BD64098A10A0DD1D7BDDC0E"/>
    <w:rsid w:val="00E32CEB"/>
  </w:style>
  <w:style w:type="paragraph" w:customStyle="1" w:styleId="196C5146FF084D7B86B763F2F7C141C6">
    <w:name w:val="196C5146FF084D7B86B763F2F7C141C6"/>
    <w:rsid w:val="00E32CEB"/>
  </w:style>
  <w:style w:type="paragraph" w:customStyle="1" w:styleId="5FEC9EC24E3F41D799A41727340A27B0">
    <w:name w:val="5FEC9EC24E3F41D799A41727340A27B0"/>
    <w:rsid w:val="00E32CEB"/>
  </w:style>
  <w:style w:type="paragraph" w:customStyle="1" w:styleId="DC0FB4E0CA0F49B9B53BCA8F330BB706">
    <w:name w:val="DC0FB4E0CA0F49B9B53BCA8F330BB706"/>
    <w:rsid w:val="00E32CEB"/>
  </w:style>
  <w:style w:type="paragraph" w:customStyle="1" w:styleId="62EBB67E545E45D6AC5C79D92F851976">
    <w:name w:val="62EBB67E545E45D6AC5C79D92F851976"/>
    <w:rsid w:val="00E32CEB"/>
  </w:style>
  <w:style w:type="paragraph" w:customStyle="1" w:styleId="169F68793C014C2DA78AAFEC82D3295D">
    <w:name w:val="169F68793C014C2DA78AAFEC82D3295D"/>
    <w:rsid w:val="00E32CEB"/>
  </w:style>
  <w:style w:type="paragraph" w:customStyle="1" w:styleId="85C26E988096417BA3D824CF97ED5BEB">
    <w:name w:val="85C26E988096417BA3D824CF97ED5BEB"/>
    <w:rsid w:val="00E32CEB"/>
  </w:style>
  <w:style w:type="paragraph" w:customStyle="1" w:styleId="18BC8E3B747A4B9CB6AEB2BB86CF3108">
    <w:name w:val="18BC8E3B747A4B9CB6AEB2BB86CF3108"/>
    <w:rsid w:val="00E32CEB"/>
  </w:style>
  <w:style w:type="paragraph" w:customStyle="1" w:styleId="D056CAF1A23048E2A34836BAA0C98C12">
    <w:name w:val="D056CAF1A23048E2A34836BAA0C98C12"/>
    <w:rsid w:val="00E32CEB"/>
  </w:style>
  <w:style w:type="paragraph" w:customStyle="1" w:styleId="073BD9BA334C41C397416920F2F4C223">
    <w:name w:val="073BD9BA334C41C397416920F2F4C223"/>
    <w:rsid w:val="00E32CEB"/>
  </w:style>
  <w:style w:type="paragraph" w:customStyle="1" w:styleId="7088E49078D341B18892A47A84C2C781">
    <w:name w:val="7088E49078D341B18892A47A84C2C781"/>
    <w:rsid w:val="00E32CEB"/>
  </w:style>
  <w:style w:type="paragraph" w:customStyle="1" w:styleId="56A9FFBC29B54AE1925DFB392B24491D">
    <w:name w:val="56A9FFBC29B54AE1925DFB392B24491D"/>
    <w:rsid w:val="00E32CEB"/>
  </w:style>
  <w:style w:type="paragraph" w:customStyle="1" w:styleId="AADBB04AC7994324A9E08F11E6A9694A">
    <w:name w:val="AADBB04AC7994324A9E08F11E6A9694A"/>
    <w:rsid w:val="00E32CEB"/>
  </w:style>
  <w:style w:type="paragraph" w:customStyle="1" w:styleId="AF1CADBD62D14290BE4100E642DDAE17">
    <w:name w:val="AF1CADBD62D14290BE4100E642DDAE17"/>
    <w:rsid w:val="00E32CEB"/>
  </w:style>
  <w:style w:type="paragraph" w:customStyle="1" w:styleId="23A080773CC74B66886FE714773F9DBC">
    <w:name w:val="23A080773CC74B66886FE714773F9DBC"/>
    <w:rsid w:val="00E32CEB"/>
  </w:style>
  <w:style w:type="paragraph" w:customStyle="1" w:styleId="BF47CF858A6D42F9BC4F15FD590BBA8F">
    <w:name w:val="BF47CF858A6D42F9BC4F15FD590BBA8F"/>
    <w:rsid w:val="00E32CEB"/>
  </w:style>
  <w:style w:type="paragraph" w:customStyle="1" w:styleId="1387FEA941644E6284B59D99FADFC56C">
    <w:name w:val="1387FEA941644E6284B59D99FADFC56C"/>
    <w:rsid w:val="00E32CEB"/>
  </w:style>
  <w:style w:type="paragraph" w:customStyle="1" w:styleId="96CD713CB5E0478EBA9D6A1EC5AE4E4E">
    <w:name w:val="96CD713CB5E0478EBA9D6A1EC5AE4E4E"/>
    <w:rsid w:val="00E32CEB"/>
  </w:style>
  <w:style w:type="paragraph" w:customStyle="1" w:styleId="84EB2990B9E94ED797B02A655B3ADE71">
    <w:name w:val="84EB2990B9E94ED797B02A655B3ADE71"/>
    <w:rsid w:val="00E32CEB"/>
  </w:style>
  <w:style w:type="paragraph" w:customStyle="1" w:styleId="63DECE35671F4C55BF75A46C71F6D17D">
    <w:name w:val="63DECE35671F4C55BF75A46C71F6D17D"/>
    <w:rsid w:val="00E32CEB"/>
  </w:style>
  <w:style w:type="paragraph" w:customStyle="1" w:styleId="D44CE6206D3144F68DBCCDE277E55B74">
    <w:name w:val="D44CE6206D3144F68DBCCDE277E55B74"/>
    <w:rsid w:val="00E32CEB"/>
  </w:style>
  <w:style w:type="paragraph" w:customStyle="1" w:styleId="B1D04E983F14449D8E91B25CB392A811">
    <w:name w:val="B1D04E983F14449D8E91B25CB392A811"/>
    <w:rsid w:val="00E32CEB"/>
  </w:style>
  <w:style w:type="paragraph" w:customStyle="1" w:styleId="8627CDC74FB241C4971F4085ECECB07C">
    <w:name w:val="8627CDC74FB241C4971F4085ECECB07C"/>
    <w:rsid w:val="00E32CEB"/>
  </w:style>
  <w:style w:type="paragraph" w:customStyle="1" w:styleId="1CEB679832ED414C897DB1CF841D11C7">
    <w:name w:val="1CEB679832ED414C897DB1CF841D11C7"/>
    <w:rsid w:val="00E32CEB"/>
  </w:style>
  <w:style w:type="paragraph" w:customStyle="1" w:styleId="F2CFDF3705974E98B72501E58F006B49">
    <w:name w:val="F2CFDF3705974E98B72501E58F006B49"/>
    <w:rsid w:val="00E32CEB"/>
  </w:style>
  <w:style w:type="paragraph" w:customStyle="1" w:styleId="2AC1F45FC20548BF9EB917B469084D75">
    <w:name w:val="2AC1F45FC20548BF9EB917B469084D75"/>
    <w:rsid w:val="00E32CEB"/>
  </w:style>
  <w:style w:type="paragraph" w:customStyle="1" w:styleId="78D5D7D3BCE340848FCFDE5BD4823A44">
    <w:name w:val="78D5D7D3BCE340848FCFDE5BD4823A44"/>
    <w:rsid w:val="00E32CEB"/>
  </w:style>
  <w:style w:type="paragraph" w:customStyle="1" w:styleId="D0ECDBCDA9814AC09D3B60F4201B3047">
    <w:name w:val="D0ECDBCDA9814AC09D3B60F4201B3047"/>
    <w:rsid w:val="00E32CEB"/>
  </w:style>
  <w:style w:type="paragraph" w:customStyle="1" w:styleId="EB7F2D34F43A49F0B7E43CA8641D9CC5">
    <w:name w:val="EB7F2D34F43A49F0B7E43CA8641D9CC5"/>
    <w:rsid w:val="00E32CEB"/>
  </w:style>
  <w:style w:type="paragraph" w:customStyle="1" w:styleId="85DDCC492AF04A6B9ADCE51D55A20686">
    <w:name w:val="85DDCC492AF04A6B9ADCE51D55A20686"/>
    <w:rsid w:val="00E32CEB"/>
  </w:style>
  <w:style w:type="paragraph" w:customStyle="1" w:styleId="31993D38D0574C8E9A5A235FFF541C19">
    <w:name w:val="31993D38D0574C8E9A5A235FFF541C19"/>
    <w:rsid w:val="00E32CEB"/>
  </w:style>
  <w:style w:type="paragraph" w:customStyle="1" w:styleId="C31B20A08933409D9347799973AFFA37">
    <w:name w:val="C31B20A08933409D9347799973AFFA37"/>
    <w:rsid w:val="00E32CEB"/>
  </w:style>
  <w:style w:type="paragraph" w:customStyle="1" w:styleId="5AF2B64E7BA34063A8E30A89DEC18DDC">
    <w:name w:val="5AF2B64E7BA34063A8E30A89DEC18DDC"/>
    <w:rsid w:val="00E32CEB"/>
  </w:style>
  <w:style w:type="paragraph" w:customStyle="1" w:styleId="5D346D511FFB41B2A9E56773A6E7C777">
    <w:name w:val="5D346D511FFB41B2A9E56773A6E7C777"/>
    <w:rsid w:val="00E32CEB"/>
  </w:style>
  <w:style w:type="paragraph" w:customStyle="1" w:styleId="605ACC372C8647B9A8C6756CAEDD1B60">
    <w:name w:val="605ACC372C8647B9A8C6756CAEDD1B60"/>
    <w:rsid w:val="00E32CEB"/>
  </w:style>
  <w:style w:type="paragraph" w:customStyle="1" w:styleId="FCA974BF3E4A43FAA490A7D67703B851">
    <w:name w:val="FCA974BF3E4A43FAA490A7D67703B851"/>
    <w:rsid w:val="00E32CEB"/>
  </w:style>
  <w:style w:type="paragraph" w:customStyle="1" w:styleId="31A8A196B5454FC3B6545D2DF18D63E1">
    <w:name w:val="31A8A196B5454FC3B6545D2DF18D63E1"/>
    <w:rsid w:val="00E32CEB"/>
  </w:style>
  <w:style w:type="paragraph" w:customStyle="1" w:styleId="2EBFE1EA817A40F1883CFD36E68CD300">
    <w:name w:val="2EBFE1EA817A40F1883CFD36E68CD300"/>
    <w:rsid w:val="00E32CEB"/>
  </w:style>
  <w:style w:type="paragraph" w:customStyle="1" w:styleId="6ABE88E52B5C4868A7C11B0DF584A561">
    <w:name w:val="6ABE88E52B5C4868A7C11B0DF584A561"/>
    <w:rsid w:val="00E32CEB"/>
  </w:style>
  <w:style w:type="paragraph" w:customStyle="1" w:styleId="24D19DB4D67F46C0B797051127AE9FA0">
    <w:name w:val="24D19DB4D67F46C0B797051127AE9FA0"/>
    <w:rsid w:val="00E32CEB"/>
  </w:style>
  <w:style w:type="paragraph" w:customStyle="1" w:styleId="2675CE360A0646C996F3F56BA2426C11">
    <w:name w:val="2675CE360A0646C996F3F56BA2426C11"/>
    <w:rsid w:val="00E32CEB"/>
  </w:style>
  <w:style w:type="paragraph" w:customStyle="1" w:styleId="599DD0ECD9B24BE9B85659C1B83430C0">
    <w:name w:val="599DD0ECD9B24BE9B85659C1B83430C0"/>
    <w:rsid w:val="00E32CEB"/>
  </w:style>
  <w:style w:type="paragraph" w:customStyle="1" w:styleId="3DCF8B90862D4E5B864B9B07E0DA8334">
    <w:name w:val="3DCF8B90862D4E5B864B9B07E0DA8334"/>
    <w:rsid w:val="00E32CEB"/>
  </w:style>
  <w:style w:type="paragraph" w:customStyle="1" w:styleId="E472ABB5C7FE4B4084B3FF580E58FB89">
    <w:name w:val="E472ABB5C7FE4B4084B3FF580E58FB89"/>
    <w:rsid w:val="00E32CEB"/>
  </w:style>
  <w:style w:type="paragraph" w:customStyle="1" w:styleId="D43AF95CBED344F1945C287095762DF7">
    <w:name w:val="D43AF95CBED344F1945C287095762DF7"/>
    <w:rsid w:val="00E32CEB"/>
  </w:style>
  <w:style w:type="paragraph" w:customStyle="1" w:styleId="55622B2CF71A43879D11DD594838D005">
    <w:name w:val="55622B2CF71A43879D11DD594838D005"/>
    <w:rsid w:val="00E32CEB"/>
  </w:style>
  <w:style w:type="paragraph" w:customStyle="1" w:styleId="F2C1394EBF2F4DFB84D30B44E204FAA4">
    <w:name w:val="F2C1394EBF2F4DFB84D30B44E204FAA4"/>
    <w:rsid w:val="00E32CEB"/>
  </w:style>
  <w:style w:type="paragraph" w:customStyle="1" w:styleId="82B254C0710C49EBA467CF15D2085EB4">
    <w:name w:val="82B254C0710C49EBA467CF15D2085EB4"/>
    <w:rsid w:val="00E32CEB"/>
  </w:style>
  <w:style w:type="paragraph" w:customStyle="1" w:styleId="A12903E2601D4F37BD9C2847F07E97B1">
    <w:name w:val="A12903E2601D4F37BD9C2847F07E97B1"/>
    <w:rsid w:val="00E32CEB"/>
  </w:style>
  <w:style w:type="paragraph" w:customStyle="1" w:styleId="7454F3B3FDC249AA897A704DAA4AF230">
    <w:name w:val="7454F3B3FDC249AA897A704DAA4AF230"/>
    <w:rsid w:val="00E32CEB"/>
  </w:style>
  <w:style w:type="paragraph" w:customStyle="1" w:styleId="6A122182B3CD40528CA54E3307F8FD75">
    <w:name w:val="6A122182B3CD40528CA54E3307F8FD75"/>
    <w:rsid w:val="00E32CEB"/>
  </w:style>
  <w:style w:type="paragraph" w:customStyle="1" w:styleId="E006ED3ADF6E4016B1517870B474F85F">
    <w:name w:val="E006ED3ADF6E4016B1517870B474F85F"/>
    <w:rsid w:val="00E32CEB"/>
  </w:style>
  <w:style w:type="paragraph" w:customStyle="1" w:styleId="C2EDFCC699824F6D87A1624A556EFD35">
    <w:name w:val="C2EDFCC699824F6D87A1624A556EFD35"/>
    <w:rsid w:val="00E32CEB"/>
  </w:style>
  <w:style w:type="paragraph" w:customStyle="1" w:styleId="02D761BDFA1A407CB0A2436299ADE093">
    <w:name w:val="02D761BDFA1A407CB0A2436299ADE093"/>
    <w:rsid w:val="00E32CEB"/>
  </w:style>
  <w:style w:type="paragraph" w:customStyle="1" w:styleId="106E1E26C67049D69798BC842EE4BEED">
    <w:name w:val="106E1E26C67049D69798BC842EE4BEED"/>
    <w:rsid w:val="00E32CEB"/>
  </w:style>
  <w:style w:type="paragraph" w:customStyle="1" w:styleId="6ED68D1A0EA040B1971F2A4D58049035">
    <w:name w:val="6ED68D1A0EA040B1971F2A4D58049035"/>
    <w:rsid w:val="00E32CEB"/>
  </w:style>
  <w:style w:type="paragraph" w:customStyle="1" w:styleId="5C1388AB3CFF47A3ACE04108330ADCBE">
    <w:name w:val="5C1388AB3CFF47A3ACE04108330ADCBE"/>
    <w:rsid w:val="00E32CEB"/>
  </w:style>
  <w:style w:type="paragraph" w:customStyle="1" w:styleId="D72581DD3B5E4D8B95EA880E95D5BF0F">
    <w:name w:val="D72581DD3B5E4D8B95EA880E95D5BF0F"/>
    <w:rsid w:val="00E32CEB"/>
  </w:style>
  <w:style w:type="paragraph" w:customStyle="1" w:styleId="71020D3A77794FD3BF082CA51A6FEB51">
    <w:name w:val="71020D3A77794FD3BF082CA51A6FEB51"/>
    <w:rsid w:val="00E32CEB"/>
  </w:style>
  <w:style w:type="paragraph" w:customStyle="1" w:styleId="52368FE2467345AAAE81A420B3DC8F03">
    <w:name w:val="52368FE2467345AAAE81A420B3DC8F03"/>
    <w:rsid w:val="00E32CEB"/>
  </w:style>
  <w:style w:type="paragraph" w:customStyle="1" w:styleId="BDC34AFCE6EE4609AE4C12F81402E0C5">
    <w:name w:val="BDC34AFCE6EE4609AE4C12F81402E0C5"/>
    <w:rsid w:val="00E32CEB"/>
  </w:style>
  <w:style w:type="paragraph" w:customStyle="1" w:styleId="3891BDA1300D4073BBFF41DF29D1C26F">
    <w:name w:val="3891BDA1300D4073BBFF41DF29D1C26F"/>
    <w:rsid w:val="00E32CEB"/>
  </w:style>
  <w:style w:type="paragraph" w:customStyle="1" w:styleId="F3EAB2246A7F4D3AB31178860F523200">
    <w:name w:val="F3EAB2246A7F4D3AB31178860F523200"/>
    <w:rsid w:val="00E32CEB"/>
  </w:style>
  <w:style w:type="paragraph" w:customStyle="1" w:styleId="57D6734E673A4CA8A12C5CC022EC6FA0">
    <w:name w:val="57D6734E673A4CA8A12C5CC022EC6FA0"/>
    <w:rsid w:val="00E32CEB"/>
  </w:style>
  <w:style w:type="paragraph" w:customStyle="1" w:styleId="75D359E7C86946DA882B0ED02121B266">
    <w:name w:val="75D359E7C86946DA882B0ED02121B266"/>
    <w:rsid w:val="00E32CEB"/>
  </w:style>
  <w:style w:type="paragraph" w:customStyle="1" w:styleId="2C8A9EEDD48A49BF8A6AAB0A449C78D0">
    <w:name w:val="2C8A9EEDD48A49BF8A6AAB0A449C78D0"/>
    <w:rsid w:val="00E32CEB"/>
  </w:style>
  <w:style w:type="paragraph" w:customStyle="1" w:styleId="7E14BFCE9FC048FDAA8F7C987AA0FA6F">
    <w:name w:val="7E14BFCE9FC048FDAA8F7C987AA0FA6F"/>
    <w:rsid w:val="00E32CEB"/>
  </w:style>
  <w:style w:type="paragraph" w:customStyle="1" w:styleId="4C9B6D74E6184129B080D889964BA127">
    <w:name w:val="4C9B6D74E6184129B080D889964BA127"/>
    <w:rsid w:val="00E32CEB"/>
  </w:style>
  <w:style w:type="paragraph" w:customStyle="1" w:styleId="7EADA7FF2B7241829DFC4556D8563DB2">
    <w:name w:val="7EADA7FF2B7241829DFC4556D8563DB2"/>
    <w:rsid w:val="00E32CEB"/>
  </w:style>
  <w:style w:type="paragraph" w:customStyle="1" w:styleId="2ADA749BBC0E4D1D987C0E5C12E24C34">
    <w:name w:val="2ADA749BBC0E4D1D987C0E5C12E24C34"/>
    <w:rsid w:val="00E32CEB"/>
  </w:style>
  <w:style w:type="paragraph" w:customStyle="1" w:styleId="08A9A7021338428EA22300335FAD4348">
    <w:name w:val="08A9A7021338428EA22300335FAD4348"/>
    <w:rsid w:val="00E32CEB"/>
  </w:style>
  <w:style w:type="paragraph" w:customStyle="1" w:styleId="3B24A3DB1B77453A8945583181E9FE9A">
    <w:name w:val="3B24A3DB1B77453A8945583181E9FE9A"/>
    <w:rsid w:val="00E32CEB"/>
  </w:style>
  <w:style w:type="paragraph" w:customStyle="1" w:styleId="CD1A1AE1C8EE4635A9142D2AF32A8679">
    <w:name w:val="CD1A1AE1C8EE4635A9142D2AF32A8679"/>
    <w:rsid w:val="00E32CEB"/>
  </w:style>
  <w:style w:type="paragraph" w:customStyle="1" w:styleId="89A4231C96A44EE3A9CF63EB39AC2B0D">
    <w:name w:val="89A4231C96A44EE3A9CF63EB39AC2B0D"/>
    <w:rsid w:val="00E32CEB"/>
  </w:style>
  <w:style w:type="paragraph" w:customStyle="1" w:styleId="91E74BE0D29F45B1B4D80E587E0A5BB6">
    <w:name w:val="91E74BE0D29F45B1B4D80E587E0A5BB6"/>
    <w:rsid w:val="00E32CEB"/>
  </w:style>
  <w:style w:type="paragraph" w:customStyle="1" w:styleId="9D9508D7B61F4CF9A732B95043579FC5">
    <w:name w:val="9D9508D7B61F4CF9A732B95043579FC5"/>
    <w:rsid w:val="00E32CEB"/>
  </w:style>
  <w:style w:type="paragraph" w:customStyle="1" w:styleId="C611F0FAE7ED44A38F07E80EE4C96B79">
    <w:name w:val="C611F0FAE7ED44A38F07E80EE4C96B79"/>
    <w:rsid w:val="00E32CEB"/>
  </w:style>
  <w:style w:type="paragraph" w:customStyle="1" w:styleId="1DC10A87070E4E7EA09628FD9E2D8566">
    <w:name w:val="1DC10A87070E4E7EA09628FD9E2D8566"/>
    <w:rsid w:val="00E32CEB"/>
  </w:style>
  <w:style w:type="paragraph" w:customStyle="1" w:styleId="F4CC6ECDE1B245F6B7579A5741A0DF82">
    <w:name w:val="F4CC6ECDE1B245F6B7579A5741A0DF82"/>
    <w:rsid w:val="00363260"/>
  </w:style>
  <w:style w:type="paragraph" w:customStyle="1" w:styleId="EF53FCC6D2C4435E86E5A113AC3BA0DD">
    <w:name w:val="EF53FCC6D2C4435E86E5A113AC3BA0DD"/>
    <w:rsid w:val="00363260"/>
  </w:style>
  <w:style w:type="paragraph" w:customStyle="1" w:styleId="34B33BB35C0940F88888759B377BDB69">
    <w:name w:val="34B33BB35C0940F88888759B377BDB69"/>
    <w:rsid w:val="00363260"/>
  </w:style>
  <w:style w:type="paragraph" w:customStyle="1" w:styleId="FC15138E72D24E1BB57DD1AE8C71D235">
    <w:name w:val="FC15138E72D24E1BB57DD1AE8C71D235"/>
    <w:rsid w:val="00363260"/>
  </w:style>
  <w:style w:type="paragraph" w:customStyle="1" w:styleId="0DF3A6416BE84997A343F8ACA207E82F">
    <w:name w:val="0DF3A6416BE84997A343F8ACA207E82F"/>
    <w:rsid w:val="00363260"/>
  </w:style>
  <w:style w:type="paragraph" w:customStyle="1" w:styleId="295B32A8195842CA951338F14949C3A0">
    <w:name w:val="295B32A8195842CA951338F14949C3A0"/>
    <w:rsid w:val="00363260"/>
  </w:style>
  <w:style w:type="paragraph" w:customStyle="1" w:styleId="DE16AB1D43A443B0A662FC6BF4262385">
    <w:name w:val="DE16AB1D43A443B0A662FC6BF4262385"/>
    <w:rsid w:val="00363260"/>
  </w:style>
  <w:style w:type="paragraph" w:customStyle="1" w:styleId="03ABEFC9C85C4A7CA2E267FAD90FDBEF">
    <w:name w:val="03ABEFC9C85C4A7CA2E267FAD90FDBEF"/>
    <w:rsid w:val="00363260"/>
  </w:style>
  <w:style w:type="paragraph" w:customStyle="1" w:styleId="A6BA1D43FAFE4BF693FDD17BF6C647C4">
    <w:name w:val="A6BA1D43FAFE4BF693FDD17BF6C647C4"/>
    <w:rsid w:val="00363260"/>
  </w:style>
  <w:style w:type="paragraph" w:customStyle="1" w:styleId="98DE721A875343C5B408DA6BDB6731C9">
    <w:name w:val="98DE721A875343C5B408DA6BDB6731C9"/>
    <w:rsid w:val="00363260"/>
  </w:style>
  <w:style w:type="paragraph" w:customStyle="1" w:styleId="44FC9C398BCE403699BBE48F6A8CD344">
    <w:name w:val="44FC9C398BCE403699BBE48F6A8CD344"/>
    <w:rsid w:val="00363260"/>
  </w:style>
  <w:style w:type="paragraph" w:customStyle="1" w:styleId="575BEA6104E14FF6968792E8B8ECA8CD">
    <w:name w:val="575BEA6104E14FF6968792E8B8ECA8CD"/>
    <w:rsid w:val="00363260"/>
  </w:style>
  <w:style w:type="paragraph" w:customStyle="1" w:styleId="207F38EA859B4896B41FD132E590FB6F">
    <w:name w:val="207F38EA859B4896B41FD132E590FB6F"/>
    <w:rsid w:val="00363260"/>
  </w:style>
  <w:style w:type="paragraph" w:customStyle="1" w:styleId="39B3CE51062E4CCBB6C1FDD4AF49F302">
    <w:name w:val="39B3CE51062E4CCBB6C1FDD4AF49F302"/>
    <w:rsid w:val="00363260"/>
  </w:style>
  <w:style w:type="paragraph" w:customStyle="1" w:styleId="13DEDFB4D8E1497FA37FAA516D59D288">
    <w:name w:val="13DEDFB4D8E1497FA37FAA516D59D288"/>
    <w:rsid w:val="00363260"/>
  </w:style>
  <w:style w:type="paragraph" w:customStyle="1" w:styleId="F823611F35054A829F10BA6C07C898A7">
    <w:name w:val="F823611F35054A829F10BA6C07C898A7"/>
    <w:rsid w:val="00363260"/>
  </w:style>
  <w:style w:type="paragraph" w:customStyle="1" w:styleId="5C3D9FACC75947F6B9138DE6B7C810DF">
    <w:name w:val="5C3D9FACC75947F6B9138DE6B7C810DF"/>
    <w:rsid w:val="00363260"/>
  </w:style>
  <w:style w:type="paragraph" w:customStyle="1" w:styleId="D6E00AE6D3EF47FDBBBF32281CEA3D50">
    <w:name w:val="D6E00AE6D3EF47FDBBBF32281CEA3D50"/>
    <w:rsid w:val="00363260"/>
  </w:style>
  <w:style w:type="paragraph" w:customStyle="1" w:styleId="0FCA73D9AB4744EEB409F2443E2FC79D">
    <w:name w:val="0FCA73D9AB4744EEB409F2443E2FC79D"/>
    <w:rsid w:val="00363260"/>
  </w:style>
  <w:style w:type="paragraph" w:customStyle="1" w:styleId="564A72A793824B4FBDA96E8815667823">
    <w:name w:val="564A72A793824B4FBDA96E8815667823"/>
    <w:rsid w:val="00363260"/>
  </w:style>
  <w:style w:type="paragraph" w:customStyle="1" w:styleId="BCAD6BA681CF4BD9BE818BDB02BC20FC">
    <w:name w:val="BCAD6BA681CF4BD9BE818BDB02BC20FC"/>
    <w:rsid w:val="00363260"/>
  </w:style>
  <w:style w:type="paragraph" w:customStyle="1" w:styleId="FA119264337C4028824658B134915559">
    <w:name w:val="FA119264337C4028824658B134915559"/>
    <w:rsid w:val="00363260"/>
  </w:style>
  <w:style w:type="paragraph" w:customStyle="1" w:styleId="36648B98FD1141FE846DE3D86C274FFF">
    <w:name w:val="36648B98FD1141FE846DE3D86C274FFF"/>
    <w:rsid w:val="00363260"/>
  </w:style>
  <w:style w:type="paragraph" w:customStyle="1" w:styleId="C5A21BF806744A68A65F25FD7FB41733">
    <w:name w:val="C5A21BF806744A68A65F25FD7FB41733"/>
    <w:rsid w:val="00363260"/>
  </w:style>
  <w:style w:type="paragraph" w:customStyle="1" w:styleId="B0F0FDB5A88A4F2581773811D1753C04">
    <w:name w:val="B0F0FDB5A88A4F2581773811D1753C04"/>
    <w:rsid w:val="00363260"/>
  </w:style>
  <w:style w:type="paragraph" w:customStyle="1" w:styleId="B9C87BAC93014B77994D5DCF9C6CF911">
    <w:name w:val="B9C87BAC93014B77994D5DCF9C6CF911"/>
    <w:rsid w:val="00363260"/>
  </w:style>
  <w:style w:type="paragraph" w:customStyle="1" w:styleId="4EFBC2D9A023423A9CC8D278F4663117">
    <w:name w:val="4EFBC2D9A023423A9CC8D278F4663117"/>
    <w:rsid w:val="00363260"/>
  </w:style>
  <w:style w:type="paragraph" w:customStyle="1" w:styleId="25431C7263814DE6AF85DADD5AEA3077">
    <w:name w:val="25431C7263814DE6AF85DADD5AEA3077"/>
    <w:rsid w:val="00363260"/>
  </w:style>
  <w:style w:type="paragraph" w:customStyle="1" w:styleId="82BA1FF94E2C48AB81F3AE7BB7A9BD3F">
    <w:name w:val="82BA1FF94E2C48AB81F3AE7BB7A9BD3F"/>
    <w:rsid w:val="00363260"/>
  </w:style>
  <w:style w:type="paragraph" w:customStyle="1" w:styleId="FBDBEA3488F146489AEF4999A482146E">
    <w:name w:val="FBDBEA3488F146489AEF4999A482146E"/>
    <w:rsid w:val="00363260"/>
  </w:style>
  <w:style w:type="paragraph" w:customStyle="1" w:styleId="80E839F01A604C43860B3E1BF6F00E45">
    <w:name w:val="80E839F01A604C43860B3E1BF6F00E45"/>
    <w:rsid w:val="00363260"/>
  </w:style>
  <w:style w:type="paragraph" w:customStyle="1" w:styleId="93FE49C4FC0D40BF94371162C83E39A8">
    <w:name w:val="93FE49C4FC0D40BF94371162C83E39A8"/>
    <w:rsid w:val="00363260"/>
  </w:style>
  <w:style w:type="paragraph" w:customStyle="1" w:styleId="8EBAB2B464F94572AB1AF0F0FBC66086">
    <w:name w:val="8EBAB2B464F94572AB1AF0F0FBC66086"/>
    <w:rsid w:val="00363260"/>
  </w:style>
  <w:style w:type="paragraph" w:customStyle="1" w:styleId="1D0A259DBE26476799D2E819F6A78544">
    <w:name w:val="1D0A259DBE26476799D2E819F6A78544"/>
    <w:rsid w:val="00363260"/>
  </w:style>
  <w:style w:type="paragraph" w:customStyle="1" w:styleId="EF6E55714F314D18A3D4243D4BAB9897">
    <w:name w:val="EF6E55714F314D18A3D4243D4BAB9897"/>
    <w:rsid w:val="00363260"/>
  </w:style>
  <w:style w:type="paragraph" w:customStyle="1" w:styleId="07F8F84FE5AF4D4E84C2BC179135A63A">
    <w:name w:val="07F8F84FE5AF4D4E84C2BC179135A63A"/>
    <w:rsid w:val="00363260"/>
  </w:style>
  <w:style w:type="paragraph" w:customStyle="1" w:styleId="635C73D9DE8D40008C8B44F1A4402ACF">
    <w:name w:val="635C73D9DE8D40008C8B44F1A4402ACF"/>
    <w:rsid w:val="00363260"/>
  </w:style>
  <w:style w:type="paragraph" w:customStyle="1" w:styleId="21E8C0779D554A41A3CAD1E911F50A4A">
    <w:name w:val="21E8C0779D554A41A3CAD1E911F50A4A"/>
    <w:rsid w:val="00363260"/>
  </w:style>
  <w:style w:type="paragraph" w:customStyle="1" w:styleId="3DE1C5E0A989422591C46EE06E781D58">
    <w:name w:val="3DE1C5E0A989422591C46EE06E781D58"/>
    <w:rsid w:val="00363260"/>
  </w:style>
  <w:style w:type="paragraph" w:customStyle="1" w:styleId="EDBF61A637C246B082DB101314E56C1F">
    <w:name w:val="EDBF61A637C246B082DB101314E56C1F"/>
    <w:rsid w:val="00363260"/>
  </w:style>
  <w:style w:type="paragraph" w:customStyle="1" w:styleId="D728F7ABD4CD4018BDDD2EC75283D95F">
    <w:name w:val="D728F7ABD4CD4018BDDD2EC75283D95F"/>
    <w:rsid w:val="00390A99"/>
  </w:style>
  <w:style w:type="paragraph" w:customStyle="1" w:styleId="55FF9227FCF2494D882D3BDAFF1E6EBD">
    <w:name w:val="55FF9227FCF2494D882D3BDAFF1E6EBD"/>
    <w:rsid w:val="00390A99"/>
  </w:style>
  <w:style w:type="paragraph" w:customStyle="1" w:styleId="41AF739D84B742518914CA8A8F22909A">
    <w:name w:val="41AF739D84B742518914CA8A8F22909A"/>
    <w:rsid w:val="00390A99"/>
  </w:style>
  <w:style w:type="paragraph" w:customStyle="1" w:styleId="AEAB6C5B7FA34191AD8311B062F7E75E">
    <w:name w:val="AEAB6C5B7FA34191AD8311B062F7E75E"/>
    <w:rsid w:val="00390A99"/>
  </w:style>
  <w:style w:type="paragraph" w:customStyle="1" w:styleId="16439BE397944F799AFD8F32430DFA74">
    <w:name w:val="16439BE397944F799AFD8F32430DFA74"/>
    <w:rsid w:val="00390A99"/>
  </w:style>
  <w:style w:type="paragraph" w:customStyle="1" w:styleId="300E69516D6047D5898D452ED9AAB87C">
    <w:name w:val="300E69516D6047D5898D452ED9AAB87C"/>
    <w:rsid w:val="00390A99"/>
  </w:style>
  <w:style w:type="paragraph" w:customStyle="1" w:styleId="C12054F8081C4331A54C3EAFA401959E">
    <w:name w:val="C12054F8081C4331A54C3EAFA401959E"/>
    <w:rsid w:val="00390A99"/>
  </w:style>
  <w:style w:type="paragraph" w:customStyle="1" w:styleId="1E5179638D7241B4868F6D70A8357E20">
    <w:name w:val="1E5179638D7241B4868F6D70A8357E20"/>
    <w:rsid w:val="00390A99"/>
  </w:style>
  <w:style w:type="paragraph" w:customStyle="1" w:styleId="13C7D1FDB09046ECB7984923074D7019">
    <w:name w:val="13C7D1FDB09046ECB7984923074D7019"/>
    <w:rsid w:val="00390A99"/>
  </w:style>
  <w:style w:type="paragraph" w:customStyle="1" w:styleId="55BCC5F57DDB4BC098329DFB98E266EF">
    <w:name w:val="55BCC5F57DDB4BC098329DFB98E266EF"/>
    <w:rsid w:val="00390A99"/>
  </w:style>
  <w:style w:type="paragraph" w:customStyle="1" w:styleId="63012BC9BA504AEE9B6AAF7A033925A4">
    <w:name w:val="63012BC9BA504AEE9B6AAF7A033925A4"/>
    <w:rsid w:val="00390A99"/>
  </w:style>
  <w:style w:type="paragraph" w:customStyle="1" w:styleId="4D5E79BC690D41B28839E4E3CAD01B39">
    <w:name w:val="4D5E79BC690D41B28839E4E3CAD01B39"/>
    <w:rsid w:val="00390A99"/>
  </w:style>
  <w:style w:type="paragraph" w:customStyle="1" w:styleId="354C75CF9CC2438280E3459AD49A02C7">
    <w:name w:val="354C75CF9CC2438280E3459AD49A02C7"/>
    <w:rsid w:val="00390A99"/>
  </w:style>
  <w:style w:type="paragraph" w:customStyle="1" w:styleId="2745E5D64A2247CB867D778F25D77F43">
    <w:name w:val="2745E5D64A2247CB867D778F25D77F43"/>
    <w:rsid w:val="00390A99"/>
  </w:style>
  <w:style w:type="paragraph" w:customStyle="1" w:styleId="567EF13B37C84C4290345D7C173C04C9">
    <w:name w:val="567EF13B37C84C4290345D7C173C04C9"/>
    <w:rsid w:val="00390A99"/>
  </w:style>
  <w:style w:type="paragraph" w:customStyle="1" w:styleId="9B3F421FDAE5484B817BB6452566F83A">
    <w:name w:val="9B3F421FDAE5484B817BB6452566F83A"/>
    <w:rsid w:val="00390A99"/>
  </w:style>
  <w:style w:type="paragraph" w:customStyle="1" w:styleId="97CD267985444B02B5C2E51DF2B779DB">
    <w:name w:val="97CD267985444B02B5C2E51DF2B779DB"/>
    <w:rsid w:val="00390A99"/>
  </w:style>
  <w:style w:type="paragraph" w:customStyle="1" w:styleId="17E2F61CF9BC4FE7885F8A7BCF023EA6">
    <w:name w:val="17E2F61CF9BC4FE7885F8A7BCF023EA6"/>
    <w:rsid w:val="00390A99"/>
  </w:style>
  <w:style w:type="paragraph" w:customStyle="1" w:styleId="F84339FD2AD34B16B0F3BD710BFE2638">
    <w:name w:val="F84339FD2AD34B16B0F3BD710BFE2638"/>
    <w:rsid w:val="00390A99"/>
  </w:style>
  <w:style w:type="paragraph" w:customStyle="1" w:styleId="F5ACE31978514339A980B18B69B5D7E0">
    <w:name w:val="F5ACE31978514339A980B18B69B5D7E0"/>
    <w:rsid w:val="00390A99"/>
  </w:style>
  <w:style w:type="paragraph" w:customStyle="1" w:styleId="A835A2A8E4DE4F8D8858BD98192844CD">
    <w:name w:val="A835A2A8E4DE4F8D8858BD98192844CD"/>
    <w:rsid w:val="00390A99"/>
  </w:style>
  <w:style w:type="paragraph" w:customStyle="1" w:styleId="84B56DEFAF7640D896AFE3D11079CE0B">
    <w:name w:val="84B56DEFAF7640D896AFE3D11079CE0B"/>
    <w:rsid w:val="00390A99"/>
  </w:style>
  <w:style w:type="paragraph" w:customStyle="1" w:styleId="975B6DDBF1F640AC9F8DF5877650F20A">
    <w:name w:val="975B6DDBF1F640AC9F8DF5877650F20A"/>
    <w:rsid w:val="00390A99"/>
  </w:style>
  <w:style w:type="paragraph" w:customStyle="1" w:styleId="26ACC1DD8DC84BFE99419C229663C659">
    <w:name w:val="26ACC1DD8DC84BFE99419C229663C659"/>
    <w:rsid w:val="00390A99"/>
  </w:style>
  <w:style w:type="paragraph" w:customStyle="1" w:styleId="131B87FE82A54A628AA791C91C648414">
    <w:name w:val="131B87FE82A54A628AA791C91C648414"/>
    <w:rsid w:val="00390A99"/>
  </w:style>
  <w:style w:type="paragraph" w:customStyle="1" w:styleId="A224E3AA8059489C846CF2DABC463084">
    <w:name w:val="A224E3AA8059489C846CF2DABC463084"/>
    <w:rsid w:val="00390A99"/>
  </w:style>
  <w:style w:type="paragraph" w:customStyle="1" w:styleId="D2E21CB4B98047F4A56EE68F932D5D78">
    <w:name w:val="D2E21CB4B98047F4A56EE68F932D5D78"/>
    <w:rsid w:val="00390A99"/>
  </w:style>
  <w:style w:type="paragraph" w:customStyle="1" w:styleId="2017A05A59C24A888750FFA5B743C57D">
    <w:name w:val="2017A05A59C24A888750FFA5B743C57D"/>
    <w:rsid w:val="00390A99"/>
  </w:style>
  <w:style w:type="paragraph" w:customStyle="1" w:styleId="DB68C36A66644364B2405AE99BB523BE">
    <w:name w:val="DB68C36A66644364B2405AE99BB523BE"/>
    <w:rsid w:val="00390A99"/>
  </w:style>
  <w:style w:type="paragraph" w:customStyle="1" w:styleId="5426605E01104031B52E961051B27006">
    <w:name w:val="5426605E01104031B52E961051B27006"/>
    <w:rsid w:val="005522F6"/>
  </w:style>
  <w:style w:type="paragraph" w:customStyle="1" w:styleId="AD2F16E4677242BEA0C83AA5BFF05BFF">
    <w:name w:val="AD2F16E4677242BEA0C83AA5BFF05BFF"/>
    <w:rsid w:val="005522F6"/>
  </w:style>
  <w:style w:type="paragraph" w:customStyle="1" w:styleId="B6C8B6F80C414AD4BDB1FFB0338B02F9">
    <w:name w:val="B6C8B6F80C414AD4BDB1FFB0338B02F9"/>
    <w:rsid w:val="005522F6"/>
  </w:style>
  <w:style w:type="paragraph" w:customStyle="1" w:styleId="1E3ECC56F7D946E2AF11EE74872D1A67">
    <w:name w:val="1E3ECC56F7D946E2AF11EE74872D1A67"/>
    <w:rsid w:val="005522F6"/>
  </w:style>
  <w:style w:type="paragraph" w:customStyle="1" w:styleId="5A3451B4A6DA4FF9A148CD5B4AF0E9EC">
    <w:name w:val="5A3451B4A6DA4FF9A148CD5B4AF0E9EC"/>
    <w:rsid w:val="005522F6"/>
  </w:style>
  <w:style w:type="paragraph" w:customStyle="1" w:styleId="6F0CF2EC36F1482992471DFB5BE495A0">
    <w:name w:val="6F0CF2EC36F1482992471DFB5BE495A0"/>
    <w:rsid w:val="005522F6"/>
  </w:style>
  <w:style w:type="paragraph" w:customStyle="1" w:styleId="5E063BF8663E4A2AA2CD7CA8E04005BA">
    <w:name w:val="5E063BF8663E4A2AA2CD7CA8E04005BA"/>
    <w:rsid w:val="005522F6"/>
  </w:style>
  <w:style w:type="paragraph" w:customStyle="1" w:styleId="FAF7FAA1201D478E83259E14332CE393">
    <w:name w:val="FAF7FAA1201D478E83259E14332CE393"/>
    <w:rsid w:val="005522F6"/>
  </w:style>
  <w:style w:type="paragraph" w:customStyle="1" w:styleId="4B30CD4BA6964289B7ADA89CC8986453">
    <w:name w:val="4B30CD4BA6964289B7ADA89CC8986453"/>
    <w:rsid w:val="005522F6"/>
  </w:style>
  <w:style w:type="paragraph" w:customStyle="1" w:styleId="9DDC8C27371041A38B73837753B6415D">
    <w:name w:val="9DDC8C27371041A38B73837753B6415D"/>
    <w:rsid w:val="005522F6"/>
  </w:style>
  <w:style w:type="paragraph" w:customStyle="1" w:styleId="2D1AF2A5822C438BB1544AAC7C1356EE">
    <w:name w:val="2D1AF2A5822C438BB1544AAC7C1356EE"/>
    <w:rsid w:val="005522F6"/>
  </w:style>
  <w:style w:type="paragraph" w:customStyle="1" w:styleId="FF0A6A63C62C4318AE859A0CF3CCB315">
    <w:name w:val="FF0A6A63C62C4318AE859A0CF3CCB315"/>
    <w:rsid w:val="005522F6"/>
  </w:style>
  <w:style w:type="paragraph" w:customStyle="1" w:styleId="88F4B198ADCA405FA7A76883E67CC240">
    <w:name w:val="88F4B198ADCA405FA7A76883E67CC240"/>
    <w:rsid w:val="005522F6"/>
  </w:style>
  <w:style w:type="paragraph" w:customStyle="1" w:styleId="DC1B66170B48471FA8C34F3C73F9857B">
    <w:name w:val="DC1B66170B48471FA8C34F3C73F9857B"/>
    <w:rsid w:val="005522F6"/>
  </w:style>
  <w:style w:type="paragraph" w:customStyle="1" w:styleId="CC73B967A5E04172BBA75BA6F5EBA710">
    <w:name w:val="CC73B967A5E04172BBA75BA6F5EBA710"/>
    <w:rsid w:val="005522F6"/>
  </w:style>
  <w:style w:type="paragraph" w:customStyle="1" w:styleId="714F722D951046A4A6F23C66FF0EE846">
    <w:name w:val="714F722D951046A4A6F23C66FF0EE846"/>
    <w:rsid w:val="005522F6"/>
  </w:style>
  <w:style w:type="paragraph" w:customStyle="1" w:styleId="E5DD4A8440C54A75B1EED6025A3A45E1">
    <w:name w:val="E5DD4A8440C54A75B1EED6025A3A45E1"/>
    <w:rsid w:val="005522F6"/>
  </w:style>
  <w:style w:type="paragraph" w:customStyle="1" w:styleId="9615E7A5150946B591FCC16F523FB682">
    <w:name w:val="9615E7A5150946B591FCC16F523FB682"/>
    <w:rsid w:val="005522F6"/>
  </w:style>
  <w:style w:type="paragraph" w:customStyle="1" w:styleId="E7BEEC613BE0461293134A8E6FD4BCF1">
    <w:name w:val="E7BEEC613BE0461293134A8E6FD4BCF1"/>
    <w:rsid w:val="005522F6"/>
  </w:style>
  <w:style w:type="paragraph" w:customStyle="1" w:styleId="AEC75A452ED94A4F8C7ABA5A023D763B">
    <w:name w:val="AEC75A452ED94A4F8C7ABA5A023D763B"/>
    <w:rsid w:val="005522F6"/>
  </w:style>
  <w:style w:type="paragraph" w:customStyle="1" w:styleId="A7C1B80E3C904B0EBE45E414BAA9E46A">
    <w:name w:val="A7C1B80E3C904B0EBE45E414BAA9E46A"/>
    <w:rsid w:val="005522F6"/>
  </w:style>
  <w:style w:type="paragraph" w:customStyle="1" w:styleId="F243359CD3B9406E933021D0EC82BF02">
    <w:name w:val="F243359CD3B9406E933021D0EC82BF02"/>
    <w:rsid w:val="005522F6"/>
  </w:style>
  <w:style w:type="paragraph" w:customStyle="1" w:styleId="E99408145EAE4C4980CBE9B585D0CB40">
    <w:name w:val="E99408145EAE4C4980CBE9B585D0CB40"/>
    <w:rsid w:val="005522F6"/>
  </w:style>
  <w:style w:type="paragraph" w:customStyle="1" w:styleId="14D4A1AD884F485E8988838C41D0A744">
    <w:name w:val="14D4A1AD884F485E8988838C41D0A744"/>
    <w:rsid w:val="005522F6"/>
  </w:style>
  <w:style w:type="paragraph" w:customStyle="1" w:styleId="73F06A4B7E0F475DA1EC5CC4E3C6AFE2">
    <w:name w:val="73F06A4B7E0F475DA1EC5CC4E3C6AFE2"/>
    <w:rsid w:val="005522F6"/>
  </w:style>
  <w:style w:type="paragraph" w:customStyle="1" w:styleId="E7CC92FCC39D483EB4BDDA89C8FD9528">
    <w:name w:val="E7CC92FCC39D483EB4BDDA89C8FD9528"/>
    <w:rsid w:val="005522F6"/>
  </w:style>
  <w:style w:type="paragraph" w:customStyle="1" w:styleId="D6058E105F7D4A6EB828FBE122E50E77">
    <w:name w:val="D6058E105F7D4A6EB828FBE122E50E77"/>
    <w:rsid w:val="005522F6"/>
  </w:style>
  <w:style w:type="paragraph" w:customStyle="1" w:styleId="05442419B10E4937878E9F57D0320CB7">
    <w:name w:val="05442419B10E4937878E9F57D0320CB7"/>
    <w:rsid w:val="005522F6"/>
  </w:style>
  <w:style w:type="paragraph" w:customStyle="1" w:styleId="0076FA6D32734F47AF2390BB87DBCDD9">
    <w:name w:val="0076FA6D32734F47AF2390BB87DBCDD9"/>
    <w:rsid w:val="005522F6"/>
  </w:style>
  <w:style w:type="paragraph" w:customStyle="1" w:styleId="B13FF3B4AE304C15A58BEE34F99E348C">
    <w:name w:val="B13FF3B4AE304C15A58BEE34F99E348C"/>
    <w:rsid w:val="005522F6"/>
  </w:style>
  <w:style w:type="paragraph" w:customStyle="1" w:styleId="76EF18B577FC44B3A8BF077513581A38">
    <w:name w:val="76EF18B577FC44B3A8BF077513581A38"/>
    <w:rsid w:val="005522F6"/>
  </w:style>
  <w:style w:type="paragraph" w:customStyle="1" w:styleId="E2549CB06B664143A8E2BBF73DD80DAF">
    <w:name w:val="E2549CB06B664143A8E2BBF73DD80DAF"/>
    <w:rsid w:val="005522F6"/>
  </w:style>
  <w:style w:type="paragraph" w:customStyle="1" w:styleId="A74A81E912F84B82949BC7D3FF284CE3">
    <w:name w:val="A74A81E912F84B82949BC7D3FF284CE3"/>
    <w:rsid w:val="005522F6"/>
  </w:style>
  <w:style w:type="paragraph" w:customStyle="1" w:styleId="7862646FCBFF497D8A97962C2656201B">
    <w:name w:val="7862646FCBFF497D8A97962C2656201B"/>
    <w:rsid w:val="005522F6"/>
  </w:style>
  <w:style w:type="paragraph" w:customStyle="1" w:styleId="1B563CAF82D14A7CBF6DCEDB7E852320">
    <w:name w:val="1B563CAF82D14A7CBF6DCEDB7E852320"/>
    <w:rsid w:val="005522F6"/>
  </w:style>
  <w:style w:type="paragraph" w:customStyle="1" w:styleId="B8765B476D7C4F5E8AED54EDF8EAC816">
    <w:name w:val="B8765B476D7C4F5E8AED54EDF8EAC816"/>
    <w:rsid w:val="005522F6"/>
  </w:style>
  <w:style w:type="paragraph" w:customStyle="1" w:styleId="E4A4BD58E416441D966606431B41D21B">
    <w:name w:val="E4A4BD58E416441D966606431B41D21B"/>
    <w:rsid w:val="005522F6"/>
  </w:style>
  <w:style w:type="paragraph" w:customStyle="1" w:styleId="C895F51796A241988CF7D3B4EA983AB9">
    <w:name w:val="C895F51796A241988CF7D3B4EA983AB9"/>
    <w:rsid w:val="005522F6"/>
  </w:style>
  <w:style w:type="paragraph" w:customStyle="1" w:styleId="7808FA96AA8947B68054300B53B25AD3">
    <w:name w:val="7808FA96AA8947B68054300B53B25AD3"/>
    <w:rsid w:val="005522F6"/>
  </w:style>
  <w:style w:type="paragraph" w:customStyle="1" w:styleId="71FD51C3EF5D49FD9243D81E8D35C50F">
    <w:name w:val="71FD51C3EF5D49FD9243D81E8D35C50F"/>
    <w:rsid w:val="005522F6"/>
  </w:style>
  <w:style w:type="paragraph" w:customStyle="1" w:styleId="F3F30DBA7D44464E841A7E730116683A">
    <w:name w:val="F3F30DBA7D44464E841A7E730116683A"/>
    <w:rsid w:val="005522F6"/>
  </w:style>
  <w:style w:type="paragraph" w:customStyle="1" w:styleId="7AB89CD3F95041A49DABF4C26E9C0C61">
    <w:name w:val="7AB89CD3F95041A49DABF4C26E9C0C61"/>
    <w:rsid w:val="005522F6"/>
  </w:style>
  <w:style w:type="paragraph" w:customStyle="1" w:styleId="325B1F0A44B84C62B17722A7CDE6AEFE">
    <w:name w:val="325B1F0A44B84C62B17722A7CDE6AEFE"/>
    <w:rsid w:val="005522F6"/>
  </w:style>
  <w:style w:type="paragraph" w:customStyle="1" w:styleId="6FE8324B40CF433A98D4F945D1A3EC6A">
    <w:name w:val="6FE8324B40CF433A98D4F945D1A3EC6A"/>
    <w:rsid w:val="005522F6"/>
  </w:style>
  <w:style w:type="paragraph" w:customStyle="1" w:styleId="0D22E7B6316C43C0BF4D2A8CAA4EEE6C">
    <w:name w:val="0D22E7B6316C43C0BF4D2A8CAA4EEE6C"/>
    <w:rsid w:val="005522F6"/>
  </w:style>
  <w:style w:type="paragraph" w:customStyle="1" w:styleId="CD488C1D9A2F4BCDAF1C52C22655645E">
    <w:name w:val="CD488C1D9A2F4BCDAF1C52C22655645E"/>
    <w:rsid w:val="005522F6"/>
  </w:style>
  <w:style w:type="paragraph" w:customStyle="1" w:styleId="C5ED26007D044475A14229A85417C206">
    <w:name w:val="C5ED26007D044475A14229A85417C206"/>
    <w:rsid w:val="005522F6"/>
  </w:style>
  <w:style w:type="paragraph" w:customStyle="1" w:styleId="3312AA47285E46D0AE290942E8A61796">
    <w:name w:val="3312AA47285E46D0AE290942E8A61796"/>
    <w:rsid w:val="005522F6"/>
  </w:style>
  <w:style w:type="paragraph" w:customStyle="1" w:styleId="1A8B34B6B7C54D5CBA2273D140AE7C5F">
    <w:name w:val="1A8B34B6B7C54D5CBA2273D140AE7C5F"/>
    <w:rsid w:val="005522F6"/>
  </w:style>
  <w:style w:type="paragraph" w:customStyle="1" w:styleId="1079AEA888AE4708A0FCB0B61FA147DA">
    <w:name w:val="1079AEA888AE4708A0FCB0B61FA147DA"/>
    <w:rsid w:val="005522F6"/>
  </w:style>
  <w:style w:type="paragraph" w:customStyle="1" w:styleId="F14EBD5404D147698C7DFB0B2959F5C8">
    <w:name w:val="F14EBD5404D147698C7DFB0B2959F5C8"/>
    <w:rsid w:val="005522F6"/>
  </w:style>
  <w:style w:type="paragraph" w:customStyle="1" w:styleId="C44A665F315B4FBCA4A9E55D68BBC126">
    <w:name w:val="C44A665F315B4FBCA4A9E55D68BBC126"/>
    <w:rsid w:val="005522F6"/>
  </w:style>
  <w:style w:type="paragraph" w:customStyle="1" w:styleId="B1CD881FF3854216938E112F29236C15">
    <w:name w:val="B1CD881FF3854216938E112F29236C15"/>
    <w:rsid w:val="005522F6"/>
  </w:style>
  <w:style w:type="paragraph" w:customStyle="1" w:styleId="8361B896FBC9454388F8E91CBD63416D">
    <w:name w:val="8361B896FBC9454388F8E91CBD63416D"/>
    <w:rsid w:val="005522F6"/>
  </w:style>
  <w:style w:type="paragraph" w:customStyle="1" w:styleId="428A273CA21741FBA4E464FCA77C928C">
    <w:name w:val="428A273CA21741FBA4E464FCA77C928C"/>
    <w:rsid w:val="005522F6"/>
  </w:style>
  <w:style w:type="paragraph" w:customStyle="1" w:styleId="D82D7D9A506F4298908C3424D031B5ED">
    <w:name w:val="D82D7D9A506F4298908C3424D031B5ED"/>
    <w:rsid w:val="005522F6"/>
  </w:style>
  <w:style w:type="paragraph" w:customStyle="1" w:styleId="3EE4137F9AA34F57B44018464657CC3C">
    <w:name w:val="3EE4137F9AA34F57B44018464657CC3C"/>
    <w:rsid w:val="005522F6"/>
  </w:style>
  <w:style w:type="paragraph" w:customStyle="1" w:styleId="4277FACB65B24666BAAF72C8726A0183">
    <w:name w:val="4277FACB65B24666BAAF72C8726A0183"/>
    <w:rsid w:val="005522F6"/>
  </w:style>
  <w:style w:type="paragraph" w:customStyle="1" w:styleId="F028E59C97DB408E857461DE6C0EBB2B">
    <w:name w:val="F028E59C97DB408E857461DE6C0EBB2B"/>
    <w:rsid w:val="005522F6"/>
  </w:style>
  <w:style w:type="paragraph" w:customStyle="1" w:styleId="E8FB336A8A004D5EB4684805A9F792F9">
    <w:name w:val="E8FB336A8A004D5EB4684805A9F792F9"/>
    <w:rsid w:val="005522F6"/>
  </w:style>
  <w:style w:type="paragraph" w:customStyle="1" w:styleId="F57BFD89832941659EA1D7D56147A752">
    <w:name w:val="F57BFD89832941659EA1D7D56147A752"/>
    <w:rsid w:val="005522F6"/>
  </w:style>
  <w:style w:type="paragraph" w:customStyle="1" w:styleId="275E98313B8E46BDA71C8AE593D1ADFD">
    <w:name w:val="275E98313B8E46BDA71C8AE593D1ADFD"/>
    <w:rsid w:val="005522F6"/>
  </w:style>
  <w:style w:type="paragraph" w:customStyle="1" w:styleId="405AB92480EE4208B2D21EAB433D97F9">
    <w:name w:val="405AB92480EE4208B2D21EAB433D97F9"/>
    <w:rsid w:val="005522F6"/>
  </w:style>
  <w:style w:type="paragraph" w:customStyle="1" w:styleId="08508DE169C547DF88DE17B21C5DE1EA">
    <w:name w:val="08508DE169C547DF88DE17B21C5DE1EA"/>
    <w:rsid w:val="005522F6"/>
  </w:style>
  <w:style w:type="paragraph" w:customStyle="1" w:styleId="807442F694D74CF8AF538EBAF679A4FF">
    <w:name w:val="807442F694D74CF8AF538EBAF679A4FF"/>
    <w:rsid w:val="005522F6"/>
  </w:style>
  <w:style w:type="paragraph" w:customStyle="1" w:styleId="52A41971DBE3488F91FF46F22EE176F6">
    <w:name w:val="52A41971DBE3488F91FF46F22EE176F6"/>
    <w:rsid w:val="005522F6"/>
  </w:style>
  <w:style w:type="paragraph" w:customStyle="1" w:styleId="AFC22078C9754EF6B1AFE592EC130B3F">
    <w:name w:val="AFC22078C9754EF6B1AFE592EC130B3F"/>
    <w:rsid w:val="005522F6"/>
  </w:style>
  <w:style w:type="paragraph" w:customStyle="1" w:styleId="5FCF2674E8E94778B61A388D53ADCD86">
    <w:name w:val="5FCF2674E8E94778B61A388D53ADCD86"/>
    <w:rsid w:val="005522F6"/>
  </w:style>
  <w:style w:type="paragraph" w:customStyle="1" w:styleId="700B2DB263B240A78D2897AF90416872">
    <w:name w:val="700B2DB263B240A78D2897AF90416872"/>
    <w:rsid w:val="005522F6"/>
  </w:style>
  <w:style w:type="paragraph" w:customStyle="1" w:styleId="B9B72FA9818F48D98B27CF9D20C12F59">
    <w:name w:val="B9B72FA9818F48D98B27CF9D20C12F59"/>
    <w:rsid w:val="005522F6"/>
  </w:style>
  <w:style w:type="paragraph" w:customStyle="1" w:styleId="DA904476D45947C69DB21B64E2B2A40E">
    <w:name w:val="DA904476D45947C69DB21B64E2B2A40E"/>
    <w:rsid w:val="005522F6"/>
  </w:style>
  <w:style w:type="paragraph" w:customStyle="1" w:styleId="BB9A0EDA1356457C98B7D27CD4FFB106">
    <w:name w:val="BB9A0EDA1356457C98B7D27CD4FFB106"/>
    <w:rsid w:val="005522F6"/>
  </w:style>
  <w:style w:type="paragraph" w:customStyle="1" w:styleId="FFE7332B649B49B28A33CDDE5E73340C">
    <w:name w:val="FFE7332B649B49B28A33CDDE5E73340C"/>
    <w:rsid w:val="005522F6"/>
  </w:style>
  <w:style w:type="paragraph" w:customStyle="1" w:styleId="77653566225749B9B4EA9F65673A90B5">
    <w:name w:val="77653566225749B9B4EA9F65673A90B5"/>
    <w:rsid w:val="005522F6"/>
  </w:style>
  <w:style w:type="paragraph" w:customStyle="1" w:styleId="8276A29CB54D48A9AB8CB480753CE117">
    <w:name w:val="8276A29CB54D48A9AB8CB480753CE117"/>
    <w:rsid w:val="005522F6"/>
  </w:style>
  <w:style w:type="paragraph" w:customStyle="1" w:styleId="A98FBBF125CB47F4A369E8B11214DD80">
    <w:name w:val="A98FBBF125CB47F4A369E8B11214DD80"/>
    <w:rsid w:val="005522F6"/>
  </w:style>
  <w:style w:type="paragraph" w:customStyle="1" w:styleId="7B7154AB1BDE4184A25AD024B240A683">
    <w:name w:val="7B7154AB1BDE4184A25AD024B240A683"/>
    <w:rsid w:val="005522F6"/>
  </w:style>
  <w:style w:type="paragraph" w:customStyle="1" w:styleId="F42DD243FDE64362A8C673B7E281C0EF">
    <w:name w:val="F42DD243FDE64362A8C673B7E281C0EF"/>
    <w:rsid w:val="005522F6"/>
  </w:style>
  <w:style w:type="paragraph" w:customStyle="1" w:styleId="E64B5F20AC694456B87BB637C14FE274">
    <w:name w:val="E64B5F20AC694456B87BB637C14FE274"/>
    <w:rsid w:val="005522F6"/>
  </w:style>
  <w:style w:type="paragraph" w:customStyle="1" w:styleId="D8E29DB2F5F848C28D5A27F439D4116A">
    <w:name w:val="D8E29DB2F5F848C28D5A27F439D4116A"/>
    <w:rsid w:val="005522F6"/>
  </w:style>
  <w:style w:type="paragraph" w:customStyle="1" w:styleId="BF010F42699849EEABBB1B2F67F2E996">
    <w:name w:val="BF010F42699849EEABBB1B2F67F2E996"/>
    <w:rsid w:val="005522F6"/>
  </w:style>
  <w:style w:type="paragraph" w:customStyle="1" w:styleId="A3D5057E03B84D5F85DD153DF5CE75CD">
    <w:name w:val="A3D5057E03B84D5F85DD153DF5CE75CD"/>
    <w:rsid w:val="005522F6"/>
  </w:style>
  <w:style w:type="paragraph" w:customStyle="1" w:styleId="93D38BB9CC0F416FAA68DDEAABDB4E5B">
    <w:name w:val="93D38BB9CC0F416FAA68DDEAABDB4E5B"/>
    <w:rsid w:val="005522F6"/>
  </w:style>
  <w:style w:type="paragraph" w:customStyle="1" w:styleId="CF56150F65864E56B33F6BD66EB610BE">
    <w:name w:val="CF56150F65864E56B33F6BD66EB610BE"/>
    <w:rsid w:val="005522F6"/>
  </w:style>
  <w:style w:type="paragraph" w:customStyle="1" w:styleId="202DE171071F44A29ACBAF27F27B6807">
    <w:name w:val="202DE171071F44A29ACBAF27F27B6807"/>
    <w:rsid w:val="005522F6"/>
  </w:style>
  <w:style w:type="paragraph" w:customStyle="1" w:styleId="3AC359330BA34436BA6B1432EFE0C05E">
    <w:name w:val="3AC359330BA34436BA6B1432EFE0C05E"/>
    <w:rsid w:val="005522F6"/>
  </w:style>
  <w:style w:type="paragraph" w:customStyle="1" w:styleId="F4198E02A0F14DF88AA386A80AC77420">
    <w:name w:val="F4198E02A0F14DF88AA386A80AC77420"/>
    <w:rsid w:val="005522F6"/>
  </w:style>
  <w:style w:type="paragraph" w:customStyle="1" w:styleId="8C039173942141D4AAD70EDDF09FE3CE">
    <w:name w:val="8C039173942141D4AAD70EDDF09FE3CE"/>
    <w:rsid w:val="005522F6"/>
  </w:style>
  <w:style w:type="paragraph" w:customStyle="1" w:styleId="0D002E5A9A694E2AB30D26D47DA0E733">
    <w:name w:val="0D002E5A9A694E2AB30D26D47DA0E733"/>
    <w:rsid w:val="005522F6"/>
  </w:style>
  <w:style w:type="paragraph" w:customStyle="1" w:styleId="399936B9C7FA41EFBBA616B45E9F5EEF">
    <w:name w:val="399936B9C7FA41EFBBA616B45E9F5EEF"/>
    <w:rsid w:val="005522F6"/>
  </w:style>
  <w:style w:type="paragraph" w:customStyle="1" w:styleId="402006D717E84EC7BA13394B42E730F3">
    <w:name w:val="402006D717E84EC7BA13394B42E730F3"/>
    <w:rsid w:val="005522F6"/>
  </w:style>
  <w:style w:type="paragraph" w:customStyle="1" w:styleId="FC0D8B61A07B44B19B0B28A82BAB2A9D">
    <w:name w:val="FC0D8B61A07B44B19B0B28A82BAB2A9D"/>
    <w:rsid w:val="005522F6"/>
  </w:style>
  <w:style w:type="paragraph" w:customStyle="1" w:styleId="553D17058E4A4F51863C34BD56D65EF0">
    <w:name w:val="553D17058E4A4F51863C34BD56D65EF0"/>
    <w:rsid w:val="005522F6"/>
  </w:style>
  <w:style w:type="paragraph" w:customStyle="1" w:styleId="C874C2C0BC014379B783851A2DB7AB0B">
    <w:name w:val="C874C2C0BC014379B783851A2DB7AB0B"/>
    <w:rsid w:val="005522F6"/>
  </w:style>
  <w:style w:type="paragraph" w:customStyle="1" w:styleId="2CB2414EC3674A3C9011EB6E92B9E5BA">
    <w:name w:val="2CB2414EC3674A3C9011EB6E92B9E5BA"/>
    <w:rsid w:val="005522F6"/>
  </w:style>
  <w:style w:type="paragraph" w:customStyle="1" w:styleId="B73C46D06B8D4F57B7057B0310A125A2">
    <w:name w:val="B73C46D06B8D4F57B7057B0310A125A2"/>
    <w:rsid w:val="005522F6"/>
  </w:style>
  <w:style w:type="paragraph" w:customStyle="1" w:styleId="24B41E137CC943A7BE0DE462F439CCEB">
    <w:name w:val="24B41E137CC943A7BE0DE462F439CCEB"/>
    <w:rsid w:val="005522F6"/>
  </w:style>
  <w:style w:type="paragraph" w:customStyle="1" w:styleId="2AB7C9B3AA1F43B2998AA4916BA59381">
    <w:name w:val="2AB7C9B3AA1F43B2998AA4916BA59381"/>
    <w:rsid w:val="005522F6"/>
  </w:style>
  <w:style w:type="paragraph" w:customStyle="1" w:styleId="1B570CC7719D4033B66D74327EE52247">
    <w:name w:val="1B570CC7719D4033B66D74327EE52247"/>
    <w:rsid w:val="005522F6"/>
  </w:style>
  <w:style w:type="paragraph" w:customStyle="1" w:styleId="39201DFFD6AE4A16BDD6C16DD279AA99">
    <w:name w:val="39201DFFD6AE4A16BDD6C16DD279AA99"/>
    <w:rsid w:val="005522F6"/>
  </w:style>
  <w:style w:type="paragraph" w:customStyle="1" w:styleId="C1385BBC730A4FE3900E0B8269C41401">
    <w:name w:val="C1385BBC730A4FE3900E0B8269C41401"/>
    <w:rsid w:val="005522F6"/>
  </w:style>
  <w:style w:type="paragraph" w:customStyle="1" w:styleId="E35DC2BD692949539C2CC9999E76CB54">
    <w:name w:val="E35DC2BD692949539C2CC9999E76CB54"/>
    <w:rsid w:val="005522F6"/>
  </w:style>
  <w:style w:type="paragraph" w:customStyle="1" w:styleId="AAD2D3D4747C4B2FB5726CCE9D5E0D74">
    <w:name w:val="AAD2D3D4747C4B2FB5726CCE9D5E0D74"/>
    <w:rsid w:val="005522F6"/>
  </w:style>
  <w:style w:type="paragraph" w:customStyle="1" w:styleId="23486C05EA2949E8BA127E36D0062960">
    <w:name w:val="23486C05EA2949E8BA127E36D0062960"/>
    <w:rsid w:val="005522F6"/>
  </w:style>
  <w:style w:type="paragraph" w:customStyle="1" w:styleId="560FA45C86DA4CEBA746525835434CC4">
    <w:name w:val="560FA45C86DA4CEBA746525835434CC4"/>
    <w:rsid w:val="005522F6"/>
  </w:style>
  <w:style w:type="paragraph" w:customStyle="1" w:styleId="3B56A4B1934F48BD92DC153AD977EDEC">
    <w:name w:val="3B56A4B1934F48BD92DC153AD977EDEC"/>
    <w:rsid w:val="005522F6"/>
  </w:style>
  <w:style w:type="paragraph" w:customStyle="1" w:styleId="6DAD4B6FB7674B539DD090F3464CF9E7">
    <w:name w:val="6DAD4B6FB7674B539DD090F3464CF9E7"/>
    <w:rsid w:val="005522F6"/>
  </w:style>
  <w:style w:type="paragraph" w:customStyle="1" w:styleId="9DCC26FD00E84CF284CAE7C0DC2DC146">
    <w:name w:val="9DCC26FD00E84CF284CAE7C0DC2DC146"/>
    <w:rsid w:val="005522F6"/>
  </w:style>
  <w:style w:type="paragraph" w:customStyle="1" w:styleId="943D14AE6EB04DD1A6439EE5CA5D30F6">
    <w:name w:val="943D14AE6EB04DD1A6439EE5CA5D30F6"/>
    <w:rsid w:val="005522F6"/>
  </w:style>
  <w:style w:type="paragraph" w:customStyle="1" w:styleId="D0FF703491C1419DB6D49DB4AE99443F">
    <w:name w:val="D0FF703491C1419DB6D49DB4AE99443F"/>
    <w:rsid w:val="005522F6"/>
  </w:style>
  <w:style w:type="paragraph" w:customStyle="1" w:styleId="1DEE6CFB077B4B319083322ED8F1AA72">
    <w:name w:val="1DEE6CFB077B4B319083322ED8F1AA72"/>
    <w:rsid w:val="005522F6"/>
  </w:style>
  <w:style w:type="paragraph" w:customStyle="1" w:styleId="DC45DB36CD864DB7BC3333C41C587157">
    <w:name w:val="DC45DB36CD864DB7BC3333C41C587157"/>
    <w:rsid w:val="005522F6"/>
  </w:style>
  <w:style w:type="paragraph" w:customStyle="1" w:styleId="2280F444EEAE434B96FCBDDB5670C193">
    <w:name w:val="2280F444EEAE434B96FCBDDB5670C193"/>
    <w:rsid w:val="005522F6"/>
  </w:style>
  <w:style w:type="paragraph" w:customStyle="1" w:styleId="9FC4F0E802A2431986E57DF39B9A1170">
    <w:name w:val="9FC4F0E802A2431986E57DF39B9A1170"/>
    <w:rsid w:val="005522F6"/>
  </w:style>
  <w:style w:type="paragraph" w:customStyle="1" w:styleId="3A0463C7BD5D434B9CF37612B6D1CE96">
    <w:name w:val="3A0463C7BD5D434B9CF37612B6D1CE96"/>
    <w:rsid w:val="005522F6"/>
  </w:style>
  <w:style w:type="paragraph" w:customStyle="1" w:styleId="DFB3C83655B94B85ADA186C8F716416B">
    <w:name w:val="DFB3C83655B94B85ADA186C8F716416B"/>
    <w:rsid w:val="005522F6"/>
  </w:style>
  <w:style w:type="paragraph" w:customStyle="1" w:styleId="6581DBCE53FC453BB79958CCC0DEF38A">
    <w:name w:val="6581DBCE53FC453BB79958CCC0DEF38A"/>
    <w:rsid w:val="005522F6"/>
  </w:style>
  <w:style w:type="paragraph" w:customStyle="1" w:styleId="228CBEC457E14391B385A821D04347F2">
    <w:name w:val="228CBEC457E14391B385A821D04347F2"/>
    <w:rsid w:val="005522F6"/>
  </w:style>
  <w:style w:type="paragraph" w:customStyle="1" w:styleId="95833881D61C4767AE212E9946A4EC3A">
    <w:name w:val="95833881D61C4767AE212E9946A4EC3A"/>
    <w:rsid w:val="005522F6"/>
  </w:style>
  <w:style w:type="paragraph" w:customStyle="1" w:styleId="932EB59101574348880C74A3C8179797">
    <w:name w:val="932EB59101574348880C74A3C8179797"/>
    <w:rsid w:val="005522F6"/>
  </w:style>
  <w:style w:type="paragraph" w:customStyle="1" w:styleId="4D6A5B24E6114BB48504F7D973846A01">
    <w:name w:val="4D6A5B24E6114BB48504F7D973846A01"/>
    <w:rsid w:val="005522F6"/>
  </w:style>
  <w:style w:type="paragraph" w:customStyle="1" w:styleId="86CCF3A6FCD64F4EB6EC00DF3748F80E">
    <w:name w:val="86CCF3A6FCD64F4EB6EC00DF3748F80E"/>
    <w:rsid w:val="005522F6"/>
  </w:style>
  <w:style w:type="paragraph" w:customStyle="1" w:styleId="26141CE15B6D42A1863B3969D1EE871E">
    <w:name w:val="26141CE15B6D42A1863B3969D1EE871E"/>
    <w:rsid w:val="005522F6"/>
  </w:style>
  <w:style w:type="paragraph" w:customStyle="1" w:styleId="8FDA6CEBC5B44C03B1B7CDE863F6B32C">
    <w:name w:val="8FDA6CEBC5B44C03B1B7CDE863F6B32C"/>
    <w:rsid w:val="005522F6"/>
  </w:style>
  <w:style w:type="paragraph" w:customStyle="1" w:styleId="5DF0010952BE46E494A6D332B5BA0B75">
    <w:name w:val="5DF0010952BE46E494A6D332B5BA0B75"/>
    <w:rsid w:val="005522F6"/>
  </w:style>
  <w:style w:type="paragraph" w:customStyle="1" w:styleId="9831FF576D1D4B1383E48709A724FCEF">
    <w:name w:val="9831FF576D1D4B1383E48709A724FCEF"/>
    <w:rsid w:val="005522F6"/>
  </w:style>
  <w:style w:type="paragraph" w:customStyle="1" w:styleId="DBCD64459FB64062A628196BA1824A52">
    <w:name w:val="DBCD64459FB64062A628196BA1824A52"/>
    <w:rsid w:val="005522F6"/>
  </w:style>
  <w:style w:type="paragraph" w:customStyle="1" w:styleId="16BB39CCF57F46D2A326DF0C4B488EEC">
    <w:name w:val="16BB39CCF57F46D2A326DF0C4B488EEC"/>
    <w:rsid w:val="005522F6"/>
  </w:style>
  <w:style w:type="paragraph" w:customStyle="1" w:styleId="F0DC9EF7E74947968459BF3C2CFCF54A">
    <w:name w:val="F0DC9EF7E74947968459BF3C2CFCF54A"/>
    <w:rsid w:val="005522F6"/>
  </w:style>
  <w:style w:type="paragraph" w:customStyle="1" w:styleId="D2D2EE48CD2A42D087BD27D531EE474A">
    <w:name w:val="D2D2EE48CD2A42D087BD27D531EE474A"/>
    <w:rsid w:val="005522F6"/>
  </w:style>
  <w:style w:type="paragraph" w:customStyle="1" w:styleId="851AF4D313EF43058E51A1C8B8E0FE0E">
    <w:name w:val="851AF4D313EF43058E51A1C8B8E0FE0E"/>
    <w:rsid w:val="005522F6"/>
  </w:style>
  <w:style w:type="paragraph" w:customStyle="1" w:styleId="8735EEDA5BEE4A1386433AD8219F3920">
    <w:name w:val="8735EEDA5BEE4A1386433AD8219F3920"/>
    <w:rsid w:val="005522F6"/>
  </w:style>
  <w:style w:type="paragraph" w:customStyle="1" w:styleId="0FBF30BA10BD4096BA7809396102E10C">
    <w:name w:val="0FBF30BA10BD4096BA7809396102E10C"/>
    <w:rsid w:val="005522F6"/>
  </w:style>
  <w:style w:type="paragraph" w:customStyle="1" w:styleId="6CA5A5FD0D594CE4A1B0C1DD449230C0">
    <w:name w:val="6CA5A5FD0D594CE4A1B0C1DD449230C0"/>
    <w:rsid w:val="005522F6"/>
  </w:style>
  <w:style w:type="paragraph" w:customStyle="1" w:styleId="B924B26A132E4C7F8CB7BEB587BA64AF">
    <w:name w:val="B924B26A132E4C7F8CB7BEB587BA64AF"/>
    <w:rsid w:val="005522F6"/>
  </w:style>
  <w:style w:type="paragraph" w:customStyle="1" w:styleId="141BB3B36C1E4F74971B7380E5919699">
    <w:name w:val="141BB3B36C1E4F74971B7380E5919699"/>
    <w:rsid w:val="005522F6"/>
  </w:style>
  <w:style w:type="paragraph" w:customStyle="1" w:styleId="839F8E1A32F94DA3903E01941A8FB4DB">
    <w:name w:val="839F8E1A32F94DA3903E01941A8FB4DB"/>
    <w:rsid w:val="005522F6"/>
  </w:style>
  <w:style w:type="paragraph" w:customStyle="1" w:styleId="2B69A0731A9E4553A1F46CF6C4F5F4E4">
    <w:name w:val="2B69A0731A9E4553A1F46CF6C4F5F4E4"/>
    <w:rsid w:val="005522F6"/>
  </w:style>
  <w:style w:type="paragraph" w:customStyle="1" w:styleId="4FD8E6D533AF4FAFBD019066CD10DF15">
    <w:name w:val="4FD8E6D533AF4FAFBD019066CD10DF15"/>
    <w:rsid w:val="005522F6"/>
  </w:style>
  <w:style w:type="paragraph" w:customStyle="1" w:styleId="E5A7ED50338B41F391322524536BF57D">
    <w:name w:val="E5A7ED50338B41F391322524536BF57D"/>
    <w:rsid w:val="005522F6"/>
  </w:style>
  <w:style w:type="paragraph" w:customStyle="1" w:styleId="4DF58E9FB7D54E9D8C5272B24638307A">
    <w:name w:val="4DF58E9FB7D54E9D8C5272B24638307A"/>
    <w:rsid w:val="005522F6"/>
  </w:style>
  <w:style w:type="paragraph" w:customStyle="1" w:styleId="CEEDAA471B424733B5DFD113B46EDCE4">
    <w:name w:val="CEEDAA471B424733B5DFD113B46EDCE4"/>
    <w:rsid w:val="005522F6"/>
  </w:style>
  <w:style w:type="paragraph" w:customStyle="1" w:styleId="6B2F38B229DA417D9D7EAFC32DDF494C">
    <w:name w:val="6B2F38B229DA417D9D7EAFC32DDF494C"/>
    <w:rsid w:val="005522F6"/>
  </w:style>
  <w:style w:type="paragraph" w:customStyle="1" w:styleId="99BCA55528F44E9F97C32C2500C40EB6">
    <w:name w:val="99BCA55528F44E9F97C32C2500C40EB6"/>
    <w:rsid w:val="005522F6"/>
  </w:style>
  <w:style w:type="paragraph" w:customStyle="1" w:styleId="E85F4049EDDF427997E48415C2FC4772">
    <w:name w:val="E85F4049EDDF427997E48415C2FC4772"/>
    <w:rsid w:val="005522F6"/>
  </w:style>
  <w:style w:type="paragraph" w:customStyle="1" w:styleId="94EE63005CEF4FD69DE9CA37E98E8340">
    <w:name w:val="94EE63005CEF4FD69DE9CA37E98E8340"/>
    <w:rsid w:val="005522F6"/>
  </w:style>
  <w:style w:type="paragraph" w:customStyle="1" w:styleId="1E671EB65F464D26A6FC840B1B3DFA0C">
    <w:name w:val="1E671EB65F464D26A6FC840B1B3DFA0C"/>
    <w:rsid w:val="005522F6"/>
  </w:style>
  <w:style w:type="paragraph" w:customStyle="1" w:styleId="5F989E502AF249E099C5F48F1F18F94B">
    <w:name w:val="5F989E502AF249E099C5F48F1F18F94B"/>
    <w:rsid w:val="005522F6"/>
  </w:style>
  <w:style w:type="paragraph" w:customStyle="1" w:styleId="8F6B7AC650AD4B46B25B3876A2A0F59F">
    <w:name w:val="8F6B7AC650AD4B46B25B3876A2A0F59F"/>
    <w:rsid w:val="005522F6"/>
  </w:style>
  <w:style w:type="paragraph" w:customStyle="1" w:styleId="2360FFE270484D9A88BB4A0D582196DD">
    <w:name w:val="2360FFE270484D9A88BB4A0D582196DD"/>
    <w:rsid w:val="005522F6"/>
  </w:style>
  <w:style w:type="paragraph" w:customStyle="1" w:styleId="4EAB88E2F98C436EB8C6692FC8362695">
    <w:name w:val="4EAB88E2F98C436EB8C6692FC8362695"/>
    <w:rsid w:val="005522F6"/>
  </w:style>
  <w:style w:type="paragraph" w:customStyle="1" w:styleId="B8FC4D5469CE42E28F3153F81D2F817C">
    <w:name w:val="B8FC4D5469CE42E28F3153F81D2F817C"/>
    <w:rsid w:val="005522F6"/>
  </w:style>
  <w:style w:type="paragraph" w:customStyle="1" w:styleId="7815A29823424C34A98D92171B211E76">
    <w:name w:val="7815A29823424C34A98D92171B211E76"/>
    <w:rsid w:val="005522F6"/>
  </w:style>
  <w:style w:type="paragraph" w:customStyle="1" w:styleId="82A95188391942B3A687A1F2D13EA848">
    <w:name w:val="82A95188391942B3A687A1F2D13EA848"/>
    <w:rsid w:val="005522F6"/>
  </w:style>
  <w:style w:type="paragraph" w:customStyle="1" w:styleId="17EDC92B4ACB4AD6A67AA01582441627">
    <w:name w:val="17EDC92B4ACB4AD6A67AA01582441627"/>
    <w:rsid w:val="005522F6"/>
  </w:style>
  <w:style w:type="paragraph" w:customStyle="1" w:styleId="84422700B0C7417DB46E2E317960982B">
    <w:name w:val="84422700B0C7417DB46E2E317960982B"/>
    <w:rsid w:val="005522F6"/>
  </w:style>
  <w:style w:type="paragraph" w:customStyle="1" w:styleId="92F29F1F49034D9DBAF00BF1DA88BA4C">
    <w:name w:val="92F29F1F49034D9DBAF00BF1DA88BA4C"/>
    <w:rsid w:val="005522F6"/>
  </w:style>
  <w:style w:type="paragraph" w:customStyle="1" w:styleId="2D13A8052117473993641410C7BA3631">
    <w:name w:val="2D13A8052117473993641410C7BA3631"/>
    <w:rsid w:val="005522F6"/>
  </w:style>
  <w:style w:type="paragraph" w:customStyle="1" w:styleId="856911B29CD1482880E2BF80FA03EEB5">
    <w:name w:val="856911B29CD1482880E2BF80FA03EEB5"/>
    <w:rsid w:val="005522F6"/>
  </w:style>
  <w:style w:type="paragraph" w:customStyle="1" w:styleId="3DFC28906A794E278D37317BDE301408">
    <w:name w:val="3DFC28906A794E278D37317BDE301408"/>
    <w:rsid w:val="005522F6"/>
  </w:style>
  <w:style w:type="paragraph" w:customStyle="1" w:styleId="664D9F2AD8814FC295B9A9C279FD1092">
    <w:name w:val="664D9F2AD8814FC295B9A9C279FD1092"/>
    <w:rsid w:val="005522F6"/>
  </w:style>
  <w:style w:type="paragraph" w:customStyle="1" w:styleId="1C951D13822B4A23ABE441BEAF4B2972">
    <w:name w:val="1C951D13822B4A23ABE441BEAF4B2972"/>
    <w:rsid w:val="005522F6"/>
  </w:style>
  <w:style w:type="paragraph" w:customStyle="1" w:styleId="2A0E2D8BAAC4479EBB8E1A137691257B">
    <w:name w:val="2A0E2D8BAAC4479EBB8E1A137691257B"/>
    <w:rsid w:val="005522F6"/>
  </w:style>
  <w:style w:type="paragraph" w:customStyle="1" w:styleId="8071392A1FB443F6A2DF413ADA3ED4BD">
    <w:name w:val="8071392A1FB443F6A2DF413ADA3ED4BD"/>
    <w:rsid w:val="005522F6"/>
  </w:style>
  <w:style w:type="paragraph" w:customStyle="1" w:styleId="04720B9022604A74B278B0AAC645ACFA">
    <w:name w:val="04720B9022604A74B278B0AAC645ACFA"/>
    <w:rsid w:val="005522F6"/>
  </w:style>
  <w:style w:type="paragraph" w:customStyle="1" w:styleId="8F051C8B0A1B466693813AC095204877">
    <w:name w:val="8F051C8B0A1B466693813AC095204877"/>
    <w:rsid w:val="005522F6"/>
  </w:style>
  <w:style w:type="paragraph" w:customStyle="1" w:styleId="7FFF25C138EF4F76AEC024383F847D0A">
    <w:name w:val="7FFF25C138EF4F76AEC024383F847D0A"/>
    <w:rsid w:val="005522F6"/>
  </w:style>
  <w:style w:type="paragraph" w:customStyle="1" w:styleId="EEB5F443AA874CD6AA078BF60FE921AF">
    <w:name w:val="EEB5F443AA874CD6AA078BF60FE921AF"/>
    <w:rsid w:val="005522F6"/>
  </w:style>
  <w:style w:type="paragraph" w:customStyle="1" w:styleId="4B1FDA05C63D42B9923D957BFBBF795F">
    <w:name w:val="4B1FDA05C63D42B9923D957BFBBF795F"/>
    <w:rsid w:val="005522F6"/>
  </w:style>
  <w:style w:type="paragraph" w:customStyle="1" w:styleId="81ED1E02E39E478DA4DE8A68C98F48EE">
    <w:name w:val="81ED1E02E39E478DA4DE8A68C98F48EE"/>
    <w:rsid w:val="005522F6"/>
  </w:style>
  <w:style w:type="paragraph" w:customStyle="1" w:styleId="B928F2CA132348EABFFBE2CE2B236021">
    <w:name w:val="B928F2CA132348EABFFBE2CE2B236021"/>
    <w:rsid w:val="005522F6"/>
  </w:style>
  <w:style w:type="paragraph" w:customStyle="1" w:styleId="9AD89A6C538F4804AD628B0E15AC98AA">
    <w:name w:val="9AD89A6C538F4804AD628B0E15AC98AA"/>
    <w:rsid w:val="005522F6"/>
  </w:style>
  <w:style w:type="paragraph" w:customStyle="1" w:styleId="99E0D17C8ADD44E383458D4D2BA3370B">
    <w:name w:val="99E0D17C8ADD44E383458D4D2BA3370B"/>
    <w:rsid w:val="005522F6"/>
  </w:style>
  <w:style w:type="paragraph" w:customStyle="1" w:styleId="9EF67B37F294433C9C39B7CC9A60D878">
    <w:name w:val="9EF67B37F294433C9C39B7CC9A60D878"/>
    <w:rsid w:val="005522F6"/>
  </w:style>
  <w:style w:type="paragraph" w:customStyle="1" w:styleId="3E07F7A4EEDE4D72B58830850E1C2B1F">
    <w:name w:val="3E07F7A4EEDE4D72B58830850E1C2B1F"/>
    <w:rsid w:val="005522F6"/>
  </w:style>
  <w:style w:type="paragraph" w:customStyle="1" w:styleId="3C30ADBAA4EC427A8338A507A8BF9174">
    <w:name w:val="3C30ADBAA4EC427A8338A507A8BF9174"/>
    <w:rsid w:val="005522F6"/>
  </w:style>
  <w:style w:type="paragraph" w:customStyle="1" w:styleId="769B1DC3634E4F8C9FECBBB58810E344">
    <w:name w:val="769B1DC3634E4F8C9FECBBB58810E344"/>
    <w:rsid w:val="005522F6"/>
  </w:style>
  <w:style w:type="paragraph" w:customStyle="1" w:styleId="A63B72842AE94412AEEBCEB520BC61F7">
    <w:name w:val="A63B72842AE94412AEEBCEB520BC61F7"/>
    <w:rsid w:val="005522F6"/>
  </w:style>
  <w:style w:type="paragraph" w:customStyle="1" w:styleId="9733EBA1A528472796DA9AFB001920ED">
    <w:name w:val="9733EBA1A528472796DA9AFB001920ED"/>
    <w:rsid w:val="005522F6"/>
  </w:style>
  <w:style w:type="paragraph" w:customStyle="1" w:styleId="BE812C1E3AFE4A81B5E409EF4BFDB8EB">
    <w:name w:val="BE812C1E3AFE4A81B5E409EF4BFDB8EB"/>
    <w:rsid w:val="005522F6"/>
  </w:style>
  <w:style w:type="paragraph" w:customStyle="1" w:styleId="88000FD299D9417B986FFCD4293D0A66">
    <w:name w:val="88000FD299D9417B986FFCD4293D0A66"/>
    <w:rsid w:val="005522F6"/>
  </w:style>
  <w:style w:type="paragraph" w:customStyle="1" w:styleId="1BC147DAE8FF42188DCA06B8600ED2A9">
    <w:name w:val="1BC147DAE8FF42188DCA06B8600ED2A9"/>
    <w:rsid w:val="005522F6"/>
  </w:style>
  <w:style w:type="paragraph" w:customStyle="1" w:styleId="030344E4E2C143769EEDC115B4453B60">
    <w:name w:val="030344E4E2C143769EEDC115B4453B60"/>
    <w:rsid w:val="005522F6"/>
  </w:style>
  <w:style w:type="paragraph" w:customStyle="1" w:styleId="32E80C2CEFEA4B9AB03EFF14083FD55B">
    <w:name w:val="32E80C2CEFEA4B9AB03EFF14083FD55B"/>
    <w:rsid w:val="005522F6"/>
  </w:style>
  <w:style w:type="paragraph" w:customStyle="1" w:styleId="ECA8FE2E89784AA380C027F58B4394E5">
    <w:name w:val="ECA8FE2E89784AA380C027F58B4394E5"/>
    <w:rsid w:val="005522F6"/>
  </w:style>
  <w:style w:type="paragraph" w:customStyle="1" w:styleId="A1141FDE3264437A8B57AA3AE3FDAF25">
    <w:name w:val="A1141FDE3264437A8B57AA3AE3FDAF25"/>
    <w:rsid w:val="005522F6"/>
  </w:style>
  <w:style w:type="paragraph" w:customStyle="1" w:styleId="15EBCD57252744C693C5B9025C4DD06F">
    <w:name w:val="15EBCD57252744C693C5B9025C4DD06F"/>
    <w:rsid w:val="005522F6"/>
  </w:style>
  <w:style w:type="paragraph" w:customStyle="1" w:styleId="6D0C2F6D0DA54C68B294F76B06E23EF9">
    <w:name w:val="6D0C2F6D0DA54C68B294F76B06E23EF9"/>
    <w:rsid w:val="005522F6"/>
  </w:style>
  <w:style w:type="paragraph" w:customStyle="1" w:styleId="42BEB292DB0047C3B2DC09C54E86D036">
    <w:name w:val="42BEB292DB0047C3B2DC09C54E86D036"/>
    <w:rsid w:val="005522F6"/>
  </w:style>
  <w:style w:type="paragraph" w:customStyle="1" w:styleId="30B80691DD104238AFECC57659D02721">
    <w:name w:val="30B80691DD104238AFECC57659D02721"/>
    <w:rsid w:val="005522F6"/>
  </w:style>
  <w:style w:type="paragraph" w:customStyle="1" w:styleId="33A14D0128684149BB10EDB032383CDB">
    <w:name w:val="33A14D0128684149BB10EDB032383CDB"/>
    <w:rsid w:val="005522F6"/>
  </w:style>
  <w:style w:type="paragraph" w:customStyle="1" w:styleId="45DA1A60095141259AF203FA9FF480E5">
    <w:name w:val="45DA1A60095141259AF203FA9FF480E5"/>
    <w:rsid w:val="005522F6"/>
  </w:style>
  <w:style w:type="paragraph" w:customStyle="1" w:styleId="DE5F4B2C847F48F488E951F39CA31C98">
    <w:name w:val="DE5F4B2C847F48F488E951F39CA31C98"/>
    <w:rsid w:val="005522F6"/>
  </w:style>
  <w:style w:type="paragraph" w:customStyle="1" w:styleId="1E2D82E8663E4F1FB126A13E18581E2E">
    <w:name w:val="1E2D82E8663E4F1FB126A13E18581E2E"/>
    <w:rsid w:val="005522F6"/>
  </w:style>
  <w:style w:type="paragraph" w:customStyle="1" w:styleId="8C1C3179D3EA4E3CA8A254DA65C1B969">
    <w:name w:val="8C1C3179D3EA4E3CA8A254DA65C1B969"/>
    <w:rsid w:val="005522F6"/>
  </w:style>
  <w:style w:type="paragraph" w:customStyle="1" w:styleId="D7C8D03675F54925BAEB6B2FAE777FA9">
    <w:name w:val="D7C8D03675F54925BAEB6B2FAE777FA9"/>
    <w:rsid w:val="005522F6"/>
  </w:style>
  <w:style w:type="paragraph" w:customStyle="1" w:styleId="833D838F3F01426CA6BBAB622507713D">
    <w:name w:val="833D838F3F01426CA6BBAB622507713D"/>
    <w:rsid w:val="005522F6"/>
  </w:style>
  <w:style w:type="paragraph" w:customStyle="1" w:styleId="C3FF6DD047F0491D93810ABCA64016B7">
    <w:name w:val="C3FF6DD047F0491D93810ABCA64016B7"/>
    <w:rsid w:val="005522F6"/>
  </w:style>
  <w:style w:type="paragraph" w:customStyle="1" w:styleId="827A38EC3E82428C9ECB6569C4CB3AEE">
    <w:name w:val="827A38EC3E82428C9ECB6569C4CB3AEE"/>
    <w:rsid w:val="005522F6"/>
  </w:style>
  <w:style w:type="paragraph" w:customStyle="1" w:styleId="8C1E117FEFC84526AE0C941C4A4329D1">
    <w:name w:val="8C1E117FEFC84526AE0C941C4A4329D1"/>
    <w:rsid w:val="005522F6"/>
  </w:style>
  <w:style w:type="paragraph" w:customStyle="1" w:styleId="70C79520A4954EC1A70EFE1CCC07EB3F">
    <w:name w:val="70C79520A4954EC1A70EFE1CCC07EB3F"/>
    <w:rsid w:val="005522F6"/>
  </w:style>
  <w:style w:type="paragraph" w:customStyle="1" w:styleId="233D926E2C4B44089BE56965CD28AE63">
    <w:name w:val="233D926E2C4B44089BE56965CD28AE63"/>
    <w:rsid w:val="005522F6"/>
  </w:style>
  <w:style w:type="paragraph" w:customStyle="1" w:styleId="D9024FD4E481498D8962CB303CBA40AA">
    <w:name w:val="D9024FD4E481498D8962CB303CBA40AA"/>
    <w:rsid w:val="005522F6"/>
  </w:style>
  <w:style w:type="paragraph" w:customStyle="1" w:styleId="AA4462F3987E42E4A88E411E3EB57740">
    <w:name w:val="AA4462F3987E42E4A88E411E3EB57740"/>
    <w:rsid w:val="005522F6"/>
  </w:style>
  <w:style w:type="paragraph" w:customStyle="1" w:styleId="81DCC3F1501340D9A4DF30F7273BD6EB">
    <w:name w:val="81DCC3F1501340D9A4DF30F7273BD6EB"/>
    <w:rsid w:val="005522F6"/>
  </w:style>
  <w:style w:type="paragraph" w:customStyle="1" w:styleId="F423085194EA46208291D22FAAB7E69E">
    <w:name w:val="F423085194EA46208291D22FAAB7E69E"/>
    <w:rsid w:val="005522F6"/>
  </w:style>
  <w:style w:type="paragraph" w:customStyle="1" w:styleId="ABD48A94CCD44974A22C9D67B55B9ED2">
    <w:name w:val="ABD48A94CCD44974A22C9D67B55B9ED2"/>
    <w:rsid w:val="005522F6"/>
  </w:style>
  <w:style w:type="paragraph" w:customStyle="1" w:styleId="61E127F650A5488B9B50989DF84FF516">
    <w:name w:val="61E127F650A5488B9B50989DF84FF516"/>
    <w:rsid w:val="005522F6"/>
  </w:style>
  <w:style w:type="paragraph" w:customStyle="1" w:styleId="385510746FC34554BF348A2775FCF942">
    <w:name w:val="385510746FC34554BF348A2775FCF942"/>
    <w:rsid w:val="005522F6"/>
  </w:style>
  <w:style w:type="paragraph" w:customStyle="1" w:styleId="0835686744264448958DF34A9B3EFE4D">
    <w:name w:val="0835686744264448958DF34A9B3EFE4D"/>
    <w:rsid w:val="005522F6"/>
  </w:style>
  <w:style w:type="paragraph" w:customStyle="1" w:styleId="D2EA4205FF044719A5C5DCBE4E024EB7">
    <w:name w:val="D2EA4205FF044719A5C5DCBE4E024EB7"/>
    <w:rsid w:val="005522F6"/>
  </w:style>
  <w:style w:type="paragraph" w:customStyle="1" w:styleId="107B85780EB2443991416E00CC47728C">
    <w:name w:val="107B85780EB2443991416E00CC47728C"/>
    <w:rsid w:val="005522F6"/>
  </w:style>
  <w:style w:type="paragraph" w:customStyle="1" w:styleId="90999B536B114DFEB1453D23E71F0D5E">
    <w:name w:val="90999B536B114DFEB1453D23E71F0D5E"/>
    <w:rsid w:val="005522F6"/>
  </w:style>
  <w:style w:type="paragraph" w:customStyle="1" w:styleId="C9E82CE7A85B4F27A6E8312D8342F1C0">
    <w:name w:val="C9E82CE7A85B4F27A6E8312D8342F1C0"/>
    <w:rsid w:val="005522F6"/>
  </w:style>
  <w:style w:type="paragraph" w:customStyle="1" w:styleId="F27296A7B9174BEDA03A94542A01563F">
    <w:name w:val="F27296A7B9174BEDA03A94542A01563F"/>
    <w:rsid w:val="005522F6"/>
  </w:style>
  <w:style w:type="paragraph" w:customStyle="1" w:styleId="48CE357FA5974D4CBC825BDAFDB0A29A">
    <w:name w:val="48CE357FA5974D4CBC825BDAFDB0A29A"/>
    <w:rsid w:val="005522F6"/>
  </w:style>
  <w:style w:type="paragraph" w:customStyle="1" w:styleId="5EFC03A2A1C24BA58E7A0BFCE9AE06CC">
    <w:name w:val="5EFC03A2A1C24BA58E7A0BFCE9AE06CC"/>
    <w:rsid w:val="005522F6"/>
  </w:style>
  <w:style w:type="paragraph" w:customStyle="1" w:styleId="7F654C3441FA42D3BCFBC7D234F5721B">
    <w:name w:val="7F654C3441FA42D3BCFBC7D234F5721B"/>
    <w:rsid w:val="005522F6"/>
  </w:style>
  <w:style w:type="paragraph" w:customStyle="1" w:styleId="4D9C4335E1A54EF194BA52BA05630CC4">
    <w:name w:val="4D9C4335E1A54EF194BA52BA05630CC4"/>
    <w:rsid w:val="005522F6"/>
  </w:style>
  <w:style w:type="paragraph" w:customStyle="1" w:styleId="0974C02F74914532AD15FB35870405E0">
    <w:name w:val="0974C02F74914532AD15FB35870405E0"/>
    <w:rsid w:val="005522F6"/>
  </w:style>
  <w:style w:type="paragraph" w:customStyle="1" w:styleId="A9FA0F58C15C44BCA74920AF909C782A">
    <w:name w:val="A9FA0F58C15C44BCA74920AF909C782A"/>
    <w:rsid w:val="005522F6"/>
  </w:style>
  <w:style w:type="paragraph" w:customStyle="1" w:styleId="A24F015B1DD14742B88A650244760B42">
    <w:name w:val="A24F015B1DD14742B88A650244760B42"/>
    <w:rsid w:val="005522F6"/>
  </w:style>
  <w:style w:type="paragraph" w:customStyle="1" w:styleId="8A5132F0308A4E379C894EE1C61D772A">
    <w:name w:val="8A5132F0308A4E379C894EE1C61D772A"/>
    <w:rsid w:val="005522F6"/>
  </w:style>
  <w:style w:type="paragraph" w:customStyle="1" w:styleId="CE073343C51A4B6C94165EB509099C98">
    <w:name w:val="CE073343C51A4B6C94165EB509099C98"/>
    <w:rsid w:val="005522F6"/>
  </w:style>
  <w:style w:type="paragraph" w:customStyle="1" w:styleId="899099C35A7C4CBBA4EC00030BDA4856">
    <w:name w:val="899099C35A7C4CBBA4EC00030BDA4856"/>
    <w:rsid w:val="005522F6"/>
  </w:style>
  <w:style w:type="paragraph" w:customStyle="1" w:styleId="C3A33C3136F94908928A6FB2A5F26904">
    <w:name w:val="C3A33C3136F94908928A6FB2A5F26904"/>
    <w:rsid w:val="005522F6"/>
  </w:style>
  <w:style w:type="paragraph" w:customStyle="1" w:styleId="6B98C5B75A31486B9CA7AF48E5F4AE05">
    <w:name w:val="6B98C5B75A31486B9CA7AF48E5F4AE05"/>
    <w:rsid w:val="005522F6"/>
  </w:style>
  <w:style w:type="paragraph" w:customStyle="1" w:styleId="11880B71887C4F498E41D7ABF92A44E3">
    <w:name w:val="11880B71887C4F498E41D7ABF92A44E3"/>
    <w:rsid w:val="005522F6"/>
  </w:style>
  <w:style w:type="paragraph" w:customStyle="1" w:styleId="4F027C53DD8D4DEDA213DD5BC0B58B88">
    <w:name w:val="4F027C53DD8D4DEDA213DD5BC0B58B88"/>
    <w:rsid w:val="005522F6"/>
  </w:style>
  <w:style w:type="paragraph" w:customStyle="1" w:styleId="E0B3B48980E4440EA234C5F71617F9AF">
    <w:name w:val="E0B3B48980E4440EA234C5F71617F9AF"/>
    <w:rsid w:val="005522F6"/>
  </w:style>
  <w:style w:type="paragraph" w:customStyle="1" w:styleId="90DBE11CAA114D09B9D97AFBD402A8E2">
    <w:name w:val="90DBE11CAA114D09B9D97AFBD402A8E2"/>
    <w:rsid w:val="005522F6"/>
  </w:style>
  <w:style w:type="paragraph" w:customStyle="1" w:styleId="DE9A1751816D4B60A360D1FBE7E4A19C">
    <w:name w:val="DE9A1751816D4B60A360D1FBE7E4A19C"/>
    <w:rsid w:val="005522F6"/>
  </w:style>
  <w:style w:type="paragraph" w:customStyle="1" w:styleId="4E73866A1F774AABA24CA52BBD190840">
    <w:name w:val="4E73866A1F774AABA24CA52BBD190840"/>
    <w:rsid w:val="005522F6"/>
  </w:style>
  <w:style w:type="paragraph" w:customStyle="1" w:styleId="BF9A193E4F5B4E1FA6D9A0F0B574AEA9">
    <w:name w:val="BF9A193E4F5B4E1FA6D9A0F0B574AEA9"/>
    <w:rsid w:val="005522F6"/>
  </w:style>
  <w:style w:type="paragraph" w:customStyle="1" w:styleId="8DA1D5CDBDA241C9A30FCFC011B27BDB">
    <w:name w:val="8DA1D5CDBDA241C9A30FCFC011B27BDB"/>
    <w:rsid w:val="005522F6"/>
  </w:style>
  <w:style w:type="paragraph" w:customStyle="1" w:styleId="98F284503CD54B71812958D325B57D87">
    <w:name w:val="98F284503CD54B71812958D325B57D87"/>
    <w:rsid w:val="005522F6"/>
  </w:style>
  <w:style w:type="paragraph" w:customStyle="1" w:styleId="3251B1DB9A1A4AEFBD90B5EC33848DDA">
    <w:name w:val="3251B1DB9A1A4AEFBD90B5EC33848DDA"/>
    <w:rsid w:val="005522F6"/>
  </w:style>
  <w:style w:type="paragraph" w:customStyle="1" w:styleId="898580886B544867B8DE997439056540">
    <w:name w:val="898580886B544867B8DE997439056540"/>
    <w:rsid w:val="005522F6"/>
  </w:style>
  <w:style w:type="paragraph" w:customStyle="1" w:styleId="2E7C1D13FF0440CAAC5CC36053909AFD">
    <w:name w:val="2E7C1D13FF0440CAAC5CC36053909AFD"/>
    <w:rsid w:val="005522F6"/>
  </w:style>
  <w:style w:type="paragraph" w:customStyle="1" w:styleId="048A236FC3EC4CFD830A3F74AF936A0A">
    <w:name w:val="048A236FC3EC4CFD830A3F74AF936A0A"/>
    <w:rsid w:val="005522F6"/>
  </w:style>
  <w:style w:type="paragraph" w:customStyle="1" w:styleId="F308D02090A14A2F96F38ED022696B97">
    <w:name w:val="F308D02090A14A2F96F38ED022696B97"/>
    <w:rsid w:val="005522F6"/>
  </w:style>
  <w:style w:type="paragraph" w:customStyle="1" w:styleId="98E85365889F46BB93457A96B5811D2C">
    <w:name w:val="98E85365889F46BB93457A96B5811D2C"/>
    <w:rsid w:val="005522F6"/>
  </w:style>
  <w:style w:type="paragraph" w:customStyle="1" w:styleId="2B6CA44B6339466D8302CBC28CF9B310">
    <w:name w:val="2B6CA44B6339466D8302CBC28CF9B310"/>
    <w:rsid w:val="005522F6"/>
  </w:style>
  <w:style w:type="paragraph" w:customStyle="1" w:styleId="1F54B76618DF420A80AF5EDEF907616E">
    <w:name w:val="1F54B76618DF420A80AF5EDEF907616E"/>
    <w:rsid w:val="005522F6"/>
  </w:style>
  <w:style w:type="paragraph" w:customStyle="1" w:styleId="73405171325B417F9FCC17E5573F0D60">
    <w:name w:val="73405171325B417F9FCC17E5573F0D60"/>
    <w:rsid w:val="005522F6"/>
  </w:style>
  <w:style w:type="paragraph" w:customStyle="1" w:styleId="8BFB3DC7D1714796A1397FF14E2DBA70">
    <w:name w:val="8BFB3DC7D1714796A1397FF14E2DBA70"/>
    <w:rsid w:val="005522F6"/>
  </w:style>
  <w:style w:type="paragraph" w:customStyle="1" w:styleId="A3580D47733E4AFC93944B64D5FE4BA4">
    <w:name w:val="A3580D47733E4AFC93944B64D5FE4BA4"/>
    <w:rsid w:val="005522F6"/>
  </w:style>
  <w:style w:type="paragraph" w:customStyle="1" w:styleId="848FEC6DE41A4B55852AF383507BA461">
    <w:name w:val="848FEC6DE41A4B55852AF383507BA461"/>
    <w:rsid w:val="005522F6"/>
  </w:style>
  <w:style w:type="paragraph" w:customStyle="1" w:styleId="601491A6A9314621AD706377AA28E712">
    <w:name w:val="601491A6A9314621AD706377AA28E712"/>
    <w:rsid w:val="005522F6"/>
  </w:style>
  <w:style w:type="paragraph" w:customStyle="1" w:styleId="1669BF7367564792AA0D87CC1D43E50B">
    <w:name w:val="1669BF7367564792AA0D87CC1D43E50B"/>
    <w:rsid w:val="005522F6"/>
  </w:style>
  <w:style w:type="paragraph" w:customStyle="1" w:styleId="26719A335E2D44F9A481675DACFEB27B">
    <w:name w:val="26719A335E2D44F9A481675DACFEB27B"/>
    <w:rsid w:val="005522F6"/>
  </w:style>
  <w:style w:type="paragraph" w:customStyle="1" w:styleId="2C693490790340398189D82C4392EEA9">
    <w:name w:val="2C693490790340398189D82C4392EEA9"/>
    <w:rsid w:val="005522F6"/>
  </w:style>
  <w:style w:type="paragraph" w:customStyle="1" w:styleId="E6D84751318D47988580C90A05CCD1DA">
    <w:name w:val="E6D84751318D47988580C90A05CCD1DA"/>
    <w:rsid w:val="005522F6"/>
  </w:style>
  <w:style w:type="paragraph" w:customStyle="1" w:styleId="C13E06448F95435FBC700D48672A52C8">
    <w:name w:val="C13E06448F95435FBC700D48672A52C8"/>
    <w:rsid w:val="005522F6"/>
  </w:style>
  <w:style w:type="paragraph" w:customStyle="1" w:styleId="F52A714051F94C75A6C701DDFCD0B03E">
    <w:name w:val="F52A714051F94C75A6C701DDFCD0B03E"/>
    <w:rsid w:val="005522F6"/>
  </w:style>
  <w:style w:type="paragraph" w:customStyle="1" w:styleId="15DFBDFC9F61479D8D9C89840141DC9B">
    <w:name w:val="15DFBDFC9F61479D8D9C89840141DC9B"/>
    <w:rsid w:val="005522F6"/>
  </w:style>
  <w:style w:type="paragraph" w:customStyle="1" w:styleId="B07610A4B9734422ACE6627D831B7BE5">
    <w:name w:val="B07610A4B9734422ACE6627D831B7BE5"/>
    <w:rsid w:val="005522F6"/>
  </w:style>
  <w:style w:type="paragraph" w:customStyle="1" w:styleId="4F2D54AD5DDF4BAA860EA961E0A421FF">
    <w:name w:val="4F2D54AD5DDF4BAA860EA961E0A421FF"/>
    <w:rsid w:val="005522F6"/>
  </w:style>
  <w:style w:type="paragraph" w:customStyle="1" w:styleId="8D5FE0F0321C4BC0A34F677E7648B931">
    <w:name w:val="8D5FE0F0321C4BC0A34F677E7648B931"/>
    <w:rsid w:val="005522F6"/>
  </w:style>
  <w:style w:type="paragraph" w:customStyle="1" w:styleId="2DEF785417BD48658C440DB2431DF96D">
    <w:name w:val="2DEF785417BD48658C440DB2431DF96D"/>
    <w:rsid w:val="005522F6"/>
  </w:style>
  <w:style w:type="paragraph" w:customStyle="1" w:styleId="0EBA3B1B14F74D5BB995DEB1B3D1FA3B">
    <w:name w:val="0EBA3B1B14F74D5BB995DEB1B3D1FA3B"/>
    <w:rsid w:val="005522F6"/>
  </w:style>
  <w:style w:type="paragraph" w:customStyle="1" w:styleId="1204BA89758640968FAE9515B875D45D">
    <w:name w:val="1204BA89758640968FAE9515B875D45D"/>
    <w:rsid w:val="005522F6"/>
  </w:style>
  <w:style w:type="paragraph" w:customStyle="1" w:styleId="EA7359E1963C4180B08F0BAEAB0E7AB2">
    <w:name w:val="EA7359E1963C4180B08F0BAEAB0E7AB2"/>
    <w:rsid w:val="005522F6"/>
  </w:style>
  <w:style w:type="paragraph" w:customStyle="1" w:styleId="E5186D04167442F9B4C6615B936AAC4A">
    <w:name w:val="E5186D04167442F9B4C6615B936AAC4A"/>
    <w:rsid w:val="005522F6"/>
  </w:style>
  <w:style w:type="paragraph" w:customStyle="1" w:styleId="9FD58357C8AD4073BD92AC80223A5122">
    <w:name w:val="9FD58357C8AD4073BD92AC80223A5122"/>
    <w:rsid w:val="005522F6"/>
  </w:style>
  <w:style w:type="paragraph" w:customStyle="1" w:styleId="6A059D2FD4F648D396D4861146C2101D">
    <w:name w:val="6A059D2FD4F648D396D4861146C2101D"/>
    <w:rsid w:val="005522F6"/>
  </w:style>
  <w:style w:type="paragraph" w:customStyle="1" w:styleId="BBF0769BAA8F42B58FDD7C53DBBD7CA8">
    <w:name w:val="BBF0769BAA8F42B58FDD7C53DBBD7CA8"/>
    <w:rsid w:val="005522F6"/>
  </w:style>
  <w:style w:type="paragraph" w:customStyle="1" w:styleId="C3467155AE764E0DA49916D4CD06E5EF">
    <w:name w:val="C3467155AE764E0DA49916D4CD06E5EF"/>
    <w:rsid w:val="005522F6"/>
  </w:style>
  <w:style w:type="paragraph" w:customStyle="1" w:styleId="69EA6058876E4D02ADC845BF987AED2E">
    <w:name w:val="69EA6058876E4D02ADC845BF987AED2E"/>
    <w:rsid w:val="005522F6"/>
  </w:style>
  <w:style w:type="paragraph" w:customStyle="1" w:styleId="AAA40D3A512847B2A3945135FFD1BE09">
    <w:name w:val="AAA40D3A512847B2A3945135FFD1BE09"/>
    <w:rsid w:val="005522F6"/>
  </w:style>
  <w:style w:type="paragraph" w:customStyle="1" w:styleId="FE98F24A1A4B4763BD9879B74B219E10">
    <w:name w:val="FE98F24A1A4B4763BD9879B74B219E10"/>
    <w:rsid w:val="005522F6"/>
  </w:style>
  <w:style w:type="paragraph" w:customStyle="1" w:styleId="D7083BB65F3F426BA7278906E33DDF7D">
    <w:name w:val="D7083BB65F3F426BA7278906E33DDF7D"/>
    <w:rsid w:val="005522F6"/>
  </w:style>
  <w:style w:type="paragraph" w:customStyle="1" w:styleId="AC020E206CD540D5AA7FA9A988F0716E">
    <w:name w:val="AC020E206CD540D5AA7FA9A988F0716E"/>
    <w:rsid w:val="005522F6"/>
  </w:style>
  <w:style w:type="paragraph" w:customStyle="1" w:styleId="F3D075E26A3D4F80A0E97F7E65A9FA7C">
    <w:name w:val="F3D075E26A3D4F80A0E97F7E65A9FA7C"/>
    <w:rsid w:val="005522F6"/>
  </w:style>
  <w:style w:type="paragraph" w:customStyle="1" w:styleId="95AE09D696C1403C9013B2C4E149AA90">
    <w:name w:val="95AE09D696C1403C9013B2C4E149AA90"/>
    <w:rsid w:val="005522F6"/>
  </w:style>
  <w:style w:type="paragraph" w:customStyle="1" w:styleId="44EC22402BDE451BAB45FD8A1F75610B">
    <w:name w:val="44EC22402BDE451BAB45FD8A1F75610B"/>
    <w:rsid w:val="005522F6"/>
  </w:style>
  <w:style w:type="paragraph" w:customStyle="1" w:styleId="B6963FA1BE4949B1BA5907D57D50A7B7">
    <w:name w:val="B6963FA1BE4949B1BA5907D57D50A7B7"/>
    <w:rsid w:val="005522F6"/>
  </w:style>
  <w:style w:type="paragraph" w:customStyle="1" w:styleId="2B931F40698747BAA9F6EB541732090F">
    <w:name w:val="2B931F40698747BAA9F6EB541732090F"/>
    <w:rsid w:val="005522F6"/>
  </w:style>
  <w:style w:type="paragraph" w:customStyle="1" w:styleId="52C17A30A8714F1484EABD9D6930FD6E">
    <w:name w:val="52C17A30A8714F1484EABD9D6930FD6E"/>
    <w:rsid w:val="005522F6"/>
  </w:style>
  <w:style w:type="paragraph" w:customStyle="1" w:styleId="0D5F89412DDE405ABE3FA992095CA83A">
    <w:name w:val="0D5F89412DDE405ABE3FA992095CA83A"/>
    <w:rsid w:val="005522F6"/>
  </w:style>
  <w:style w:type="paragraph" w:customStyle="1" w:styleId="B5DF01AFCB2C4985B6C0DF583EC9C0B2">
    <w:name w:val="B5DF01AFCB2C4985B6C0DF583EC9C0B2"/>
    <w:rsid w:val="005522F6"/>
  </w:style>
  <w:style w:type="paragraph" w:customStyle="1" w:styleId="D41FBEAF6993456782BB3187146978EB">
    <w:name w:val="D41FBEAF6993456782BB3187146978EB"/>
    <w:rsid w:val="005522F6"/>
  </w:style>
  <w:style w:type="paragraph" w:customStyle="1" w:styleId="D32BA049A4DC454EB7CDC54F23B99F40">
    <w:name w:val="D32BA049A4DC454EB7CDC54F23B99F40"/>
    <w:rsid w:val="005522F6"/>
  </w:style>
  <w:style w:type="paragraph" w:customStyle="1" w:styleId="7AE4C4244C084BDE9B23A47E36FB8DF2">
    <w:name w:val="7AE4C4244C084BDE9B23A47E36FB8DF2"/>
    <w:rsid w:val="005522F6"/>
  </w:style>
  <w:style w:type="paragraph" w:customStyle="1" w:styleId="7D29CE565A0D4418BB35873006BAD099">
    <w:name w:val="7D29CE565A0D4418BB35873006BAD099"/>
    <w:rsid w:val="005522F6"/>
  </w:style>
  <w:style w:type="paragraph" w:customStyle="1" w:styleId="C29DC86AE3F74A72A58FDEE8EBEE18CA">
    <w:name w:val="C29DC86AE3F74A72A58FDEE8EBEE18CA"/>
    <w:rsid w:val="005522F6"/>
  </w:style>
  <w:style w:type="paragraph" w:customStyle="1" w:styleId="689921476B414F45ACC7F496682CC920">
    <w:name w:val="689921476B414F45ACC7F496682CC920"/>
    <w:rsid w:val="005522F6"/>
  </w:style>
  <w:style w:type="paragraph" w:customStyle="1" w:styleId="CFE376387CB645BCBEFA0AF494A4E43E">
    <w:name w:val="CFE376387CB645BCBEFA0AF494A4E43E"/>
    <w:rsid w:val="005522F6"/>
  </w:style>
  <w:style w:type="paragraph" w:customStyle="1" w:styleId="7FFBFCB5DF734E629995AA792714E3A9">
    <w:name w:val="7FFBFCB5DF734E629995AA792714E3A9"/>
    <w:rsid w:val="005522F6"/>
  </w:style>
  <w:style w:type="paragraph" w:customStyle="1" w:styleId="A3E3D88B7AC044058A9A671CE7962D5E">
    <w:name w:val="A3E3D88B7AC044058A9A671CE7962D5E"/>
    <w:rsid w:val="005522F6"/>
  </w:style>
  <w:style w:type="paragraph" w:customStyle="1" w:styleId="79A3BA9E22A8497BBA555F3E7CA8AA01">
    <w:name w:val="79A3BA9E22A8497BBA555F3E7CA8AA01"/>
    <w:rsid w:val="005522F6"/>
  </w:style>
  <w:style w:type="paragraph" w:customStyle="1" w:styleId="F2637C84417E461A9587ABEDC123AC08">
    <w:name w:val="F2637C84417E461A9587ABEDC123AC08"/>
    <w:rsid w:val="005522F6"/>
  </w:style>
  <w:style w:type="paragraph" w:customStyle="1" w:styleId="C4F9003900DA4A39813EF310F672F41F">
    <w:name w:val="C4F9003900DA4A39813EF310F672F41F"/>
    <w:rsid w:val="005522F6"/>
  </w:style>
  <w:style w:type="paragraph" w:customStyle="1" w:styleId="6E55B14E335E4AD48FF146B9E127299D">
    <w:name w:val="6E55B14E335E4AD48FF146B9E127299D"/>
    <w:rsid w:val="005522F6"/>
  </w:style>
  <w:style w:type="paragraph" w:customStyle="1" w:styleId="B4A433281D134A8F8C56502924142EF8">
    <w:name w:val="B4A433281D134A8F8C56502924142EF8"/>
    <w:rsid w:val="005522F6"/>
  </w:style>
  <w:style w:type="paragraph" w:customStyle="1" w:styleId="8108CAADDDB14CD295D827DF29C9D2BC">
    <w:name w:val="8108CAADDDB14CD295D827DF29C9D2BC"/>
    <w:rsid w:val="005522F6"/>
  </w:style>
  <w:style w:type="paragraph" w:customStyle="1" w:styleId="E8EC4F5F3DFC4FF38182730BEA17CA7B">
    <w:name w:val="E8EC4F5F3DFC4FF38182730BEA17CA7B"/>
    <w:rsid w:val="005522F6"/>
  </w:style>
  <w:style w:type="paragraph" w:customStyle="1" w:styleId="2EEBA36755A841CB8E2FCFDFFF457272">
    <w:name w:val="2EEBA36755A841CB8E2FCFDFFF457272"/>
    <w:rsid w:val="005522F6"/>
  </w:style>
  <w:style w:type="paragraph" w:customStyle="1" w:styleId="432DEF908A9B4BD0AAB73DD213C6EAD3">
    <w:name w:val="432DEF908A9B4BD0AAB73DD213C6EAD3"/>
    <w:rsid w:val="005522F6"/>
  </w:style>
  <w:style w:type="paragraph" w:customStyle="1" w:styleId="7BF1BDCFA99947829AD3FE46729B7332">
    <w:name w:val="7BF1BDCFA99947829AD3FE46729B7332"/>
    <w:rsid w:val="005522F6"/>
  </w:style>
  <w:style w:type="paragraph" w:customStyle="1" w:styleId="0474021A101E44A68E521294244ECCE0">
    <w:name w:val="0474021A101E44A68E521294244ECCE0"/>
    <w:rsid w:val="005522F6"/>
  </w:style>
  <w:style w:type="paragraph" w:customStyle="1" w:styleId="6746B8F8BA04449B84912F1DA96139DA">
    <w:name w:val="6746B8F8BA04449B84912F1DA96139DA"/>
    <w:rsid w:val="005522F6"/>
  </w:style>
  <w:style w:type="paragraph" w:customStyle="1" w:styleId="B343C3626E63443189E70376D9BAF89B">
    <w:name w:val="B343C3626E63443189E70376D9BAF89B"/>
    <w:rsid w:val="005522F6"/>
  </w:style>
  <w:style w:type="paragraph" w:customStyle="1" w:styleId="4A6655FC424C4C708FC16AED0F4CF344">
    <w:name w:val="4A6655FC424C4C708FC16AED0F4CF344"/>
    <w:rsid w:val="005522F6"/>
  </w:style>
  <w:style w:type="paragraph" w:customStyle="1" w:styleId="EDA0635A49104D79AAE9FEF9F5799163">
    <w:name w:val="EDA0635A49104D79AAE9FEF9F5799163"/>
    <w:rsid w:val="005522F6"/>
  </w:style>
  <w:style w:type="paragraph" w:customStyle="1" w:styleId="C1ED1805B76E40EB8326759B8EE5B6DB">
    <w:name w:val="C1ED1805B76E40EB8326759B8EE5B6DB"/>
    <w:rsid w:val="005522F6"/>
  </w:style>
  <w:style w:type="paragraph" w:customStyle="1" w:styleId="3B55499E92D7411CBDF2BDC90A243A52">
    <w:name w:val="3B55499E92D7411CBDF2BDC90A243A52"/>
    <w:rsid w:val="005522F6"/>
  </w:style>
  <w:style w:type="paragraph" w:customStyle="1" w:styleId="E13AE7282BC047DDA0113E560BED377F">
    <w:name w:val="E13AE7282BC047DDA0113E560BED377F"/>
    <w:rsid w:val="005522F6"/>
  </w:style>
  <w:style w:type="paragraph" w:customStyle="1" w:styleId="446A30B04D5F4815AD029F67912560AE">
    <w:name w:val="446A30B04D5F4815AD029F67912560AE"/>
    <w:rsid w:val="005522F6"/>
  </w:style>
  <w:style w:type="paragraph" w:customStyle="1" w:styleId="0B05A19211D7405F95250003C6CD6CB2">
    <w:name w:val="0B05A19211D7405F95250003C6CD6CB2"/>
    <w:rsid w:val="005522F6"/>
  </w:style>
  <w:style w:type="paragraph" w:customStyle="1" w:styleId="B38A02F033EF4AC59F7BF3D328B287D8">
    <w:name w:val="B38A02F033EF4AC59F7BF3D328B287D8"/>
    <w:rsid w:val="005522F6"/>
  </w:style>
  <w:style w:type="paragraph" w:customStyle="1" w:styleId="B49DA2421AE046ACBCE0A6B8E8BBBAB2">
    <w:name w:val="B49DA2421AE046ACBCE0A6B8E8BBBAB2"/>
    <w:rsid w:val="005522F6"/>
  </w:style>
  <w:style w:type="paragraph" w:customStyle="1" w:styleId="FB4F1D509D394406BB0EBED29BC5BEC3">
    <w:name w:val="FB4F1D509D394406BB0EBED29BC5BEC3"/>
    <w:rsid w:val="005522F6"/>
  </w:style>
  <w:style w:type="paragraph" w:customStyle="1" w:styleId="163DF35A8F0D4598987B229EF46203FD">
    <w:name w:val="163DF35A8F0D4598987B229EF46203FD"/>
    <w:rsid w:val="005522F6"/>
  </w:style>
  <w:style w:type="paragraph" w:customStyle="1" w:styleId="ED3EAB6F4B2444BAB8781B674D753D61">
    <w:name w:val="ED3EAB6F4B2444BAB8781B674D753D61"/>
    <w:rsid w:val="005522F6"/>
  </w:style>
  <w:style w:type="paragraph" w:customStyle="1" w:styleId="E6035A1D4E0E4774AFD70D7EA246889E">
    <w:name w:val="E6035A1D4E0E4774AFD70D7EA246889E"/>
    <w:rsid w:val="005522F6"/>
  </w:style>
  <w:style w:type="paragraph" w:customStyle="1" w:styleId="F03721C9490348EA9368F83F03413512">
    <w:name w:val="F03721C9490348EA9368F83F03413512"/>
    <w:rsid w:val="005522F6"/>
  </w:style>
  <w:style w:type="paragraph" w:customStyle="1" w:styleId="95E028464E60428EB5E66976575E6C2E">
    <w:name w:val="95E028464E60428EB5E66976575E6C2E"/>
    <w:rsid w:val="005522F6"/>
  </w:style>
  <w:style w:type="paragraph" w:customStyle="1" w:styleId="22165E69C9A045B1964BDA67B174F8E1">
    <w:name w:val="22165E69C9A045B1964BDA67B174F8E1"/>
    <w:rsid w:val="005522F6"/>
  </w:style>
  <w:style w:type="paragraph" w:customStyle="1" w:styleId="8E42D3335DED409AA9A60E4A8954E933">
    <w:name w:val="8E42D3335DED409AA9A60E4A8954E933"/>
    <w:rsid w:val="005522F6"/>
  </w:style>
  <w:style w:type="paragraph" w:customStyle="1" w:styleId="A8C3AA819203462490A3A5D3182963E0">
    <w:name w:val="A8C3AA819203462490A3A5D3182963E0"/>
    <w:rsid w:val="005522F6"/>
  </w:style>
  <w:style w:type="paragraph" w:customStyle="1" w:styleId="8BDD0BCB14174A259F971C7659D7D8B9">
    <w:name w:val="8BDD0BCB14174A259F971C7659D7D8B9"/>
    <w:rsid w:val="005522F6"/>
  </w:style>
  <w:style w:type="paragraph" w:customStyle="1" w:styleId="5D162A9AE21B40919720DE876C4831D4">
    <w:name w:val="5D162A9AE21B40919720DE876C4831D4"/>
    <w:rsid w:val="005522F6"/>
  </w:style>
  <w:style w:type="paragraph" w:customStyle="1" w:styleId="B882551D1936426A9E9BFE6DAC8187D2">
    <w:name w:val="B882551D1936426A9E9BFE6DAC8187D2"/>
    <w:rsid w:val="005522F6"/>
  </w:style>
  <w:style w:type="paragraph" w:customStyle="1" w:styleId="3B76599F022F4036A7762A59ED97279E">
    <w:name w:val="3B76599F022F4036A7762A59ED97279E"/>
    <w:rsid w:val="005522F6"/>
  </w:style>
  <w:style w:type="paragraph" w:customStyle="1" w:styleId="63B2A7B752DB40D58AE5BE23A71AF314">
    <w:name w:val="63B2A7B752DB40D58AE5BE23A71AF314"/>
    <w:rsid w:val="005522F6"/>
  </w:style>
  <w:style w:type="paragraph" w:customStyle="1" w:styleId="4449A74C2DFB45F3910B8797C77DC3EE">
    <w:name w:val="4449A74C2DFB45F3910B8797C77DC3EE"/>
    <w:rsid w:val="005522F6"/>
  </w:style>
  <w:style w:type="paragraph" w:customStyle="1" w:styleId="33D598B370694CCD8CF33554E25D81EA">
    <w:name w:val="33D598B370694CCD8CF33554E25D81EA"/>
    <w:rsid w:val="005522F6"/>
  </w:style>
  <w:style w:type="paragraph" w:customStyle="1" w:styleId="36F3DF6167CE45F3B16473A8559545AB">
    <w:name w:val="36F3DF6167CE45F3B16473A8559545AB"/>
    <w:rsid w:val="005522F6"/>
  </w:style>
  <w:style w:type="paragraph" w:customStyle="1" w:styleId="AA4FE03920424FBA9557831C7594EC2F">
    <w:name w:val="AA4FE03920424FBA9557831C7594EC2F"/>
    <w:rsid w:val="005522F6"/>
  </w:style>
  <w:style w:type="paragraph" w:customStyle="1" w:styleId="F6029A5D024240ED839053AACC159406">
    <w:name w:val="F6029A5D024240ED839053AACC159406"/>
    <w:rsid w:val="005522F6"/>
  </w:style>
  <w:style w:type="paragraph" w:customStyle="1" w:styleId="A72A9A8DA9F74347B63897187E439E92">
    <w:name w:val="A72A9A8DA9F74347B63897187E439E92"/>
    <w:rsid w:val="005522F6"/>
  </w:style>
  <w:style w:type="paragraph" w:customStyle="1" w:styleId="3E166AD729F741BFBDCC412BE587C42D">
    <w:name w:val="3E166AD729F741BFBDCC412BE587C42D"/>
    <w:rsid w:val="005522F6"/>
  </w:style>
  <w:style w:type="paragraph" w:customStyle="1" w:styleId="1AF75B4FAC914FBB96A1990D96737065">
    <w:name w:val="1AF75B4FAC914FBB96A1990D96737065"/>
    <w:rsid w:val="005522F6"/>
  </w:style>
  <w:style w:type="paragraph" w:customStyle="1" w:styleId="BF693AA22F744C68ADD9CDD2837FD86B">
    <w:name w:val="BF693AA22F744C68ADD9CDD2837FD86B"/>
    <w:rsid w:val="005522F6"/>
  </w:style>
  <w:style w:type="paragraph" w:customStyle="1" w:styleId="E2C79D3CB8134948A2A278FCFC7A6C89">
    <w:name w:val="E2C79D3CB8134948A2A278FCFC7A6C89"/>
    <w:rsid w:val="005522F6"/>
  </w:style>
  <w:style w:type="paragraph" w:customStyle="1" w:styleId="8BF907EF9EEC4906ABAC8DD37DB82392">
    <w:name w:val="8BF907EF9EEC4906ABAC8DD37DB82392"/>
    <w:rsid w:val="005522F6"/>
  </w:style>
  <w:style w:type="paragraph" w:customStyle="1" w:styleId="800647B2DF1D4EF9AE298CCAC9537C42">
    <w:name w:val="800647B2DF1D4EF9AE298CCAC9537C42"/>
    <w:rsid w:val="005522F6"/>
  </w:style>
  <w:style w:type="paragraph" w:customStyle="1" w:styleId="D799EFA3978D459680985714B55CC632">
    <w:name w:val="D799EFA3978D459680985714B55CC632"/>
    <w:rsid w:val="005522F6"/>
  </w:style>
  <w:style w:type="paragraph" w:customStyle="1" w:styleId="7890EE6C8A564C70A66D0A856F0FAE47">
    <w:name w:val="7890EE6C8A564C70A66D0A856F0FAE47"/>
    <w:rsid w:val="005522F6"/>
  </w:style>
  <w:style w:type="paragraph" w:customStyle="1" w:styleId="1175E42F6BCC4C848D7AC23C8B293F47">
    <w:name w:val="1175E42F6BCC4C848D7AC23C8B293F47"/>
    <w:rsid w:val="005522F6"/>
  </w:style>
  <w:style w:type="paragraph" w:customStyle="1" w:styleId="92802990E48D46F493ED2B045A3D4946">
    <w:name w:val="92802990E48D46F493ED2B045A3D4946"/>
    <w:rsid w:val="005522F6"/>
  </w:style>
  <w:style w:type="paragraph" w:customStyle="1" w:styleId="F44623C3A49F470A94C325708679DAE0">
    <w:name w:val="F44623C3A49F470A94C325708679DAE0"/>
    <w:rsid w:val="005522F6"/>
  </w:style>
  <w:style w:type="paragraph" w:customStyle="1" w:styleId="45BD43F2CD9140D489262B3F0C1BDA3C">
    <w:name w:val="45BD43F2CD9140D489262B3F0C1BDA3C"/>
    <w:rsid w:val="005522F6"/>
  </w:style>
  <w:style w:type="paragraph" w:customStyle="1" w:styleId="F95A2C57577B42F8B225136E11EC0D6F">
    <w:name w:val="F95A2C57577B42F8B225136E11EC0D6F"/>
    <w:rsid w:val="005522F6"/>
  </w:style>
  <w:style w:type="paragraph" w:customStyle="1" w:styleId="39F045A5C4EE4E80BC0AE337B8852A1D">
    <w:name w:val="39F045A5C4EE4E80BC0AE337B8852A1D"/>
    <w:rsid w:val="005522F6"/>
  </w:style>
  <w:style w:type="paragraph" w:customStyle="1" w:styleId="9C55EB6878A94A73B4B39792D279B42C">
    <w:name w:val="9C55EB6878A94A73B4B39792D279B42C"/>
    <w:rsid w:val="005522F6"/>
  </w:style>
  <w:style w:type="paragraph" w:customStyle="1" w:styleId="D866FB025FF94CC79CC0E7706B590FCC">
    <w:name w:val="D866FB025FF94CC79CC0E7706B590FCC"/>
    <w:rsid w:val="005522F6"/>
  </w:style>
  <w:style w:type="paragraph" w:customStyle="1" w:styleId="05C0AD5627F54C61AB1025A95110E35C">
    <w:name w:val="05C0AD5627F54C61AB1025A95110E35C"/>
    <w:rsid w:val="005522F6"/>
  </w:style>
  <w:style w:type="paragraph" w:customStyle="1" w:styleId="C654891CAB7544D187B61F8B2737E20C">
    <w:name w:val="C654891CAB7544D187B61F8B2737E20C"/>
    <w:rsid w:val="005522F6"/>
  </w:style>
  <w:style w:type="paragraph" w:customStyle="1" w:styleId="E326AE8619FA4132A2C2B92301C4E4E4">
    <w:name w:val="E326AE8619FA4132A2C2B92301C4E4E4"/>
    <w:rsid w:val="005522F6"/>
  </w:style>
  <w:style w:type="paragraph" w:customStyle="1" w:styleId="7B0F2F97773A410388ECD4BCCC948AC1">
    <w:name w:val="7B0F2F97773A410388ECD4BCCC948AC1"/>
    <w:rsid w:val="00E02A2B"/>
  </w:style>
  <w:style w:type="paragraph" w:customStyle="1" w:styleId="1E3378CF22CC45C5A35D4D7BD068317F">
    <w:name w:val="1E3378CF22CC45C5A35D4D7BD068317F"/>
    <w:rsid w:val="00E02A2B"/>
  </w:style>
  <w:style w:type="paragraph" w:customStyle="1" w:styleId="A8302497EEF04C918665B3C40DBE5164">
    <w:name w:val="A8302497EEF04C918665B3C40DBE5164"/>
    <w:rsid w:val="00E02A2B"/>
  </w:style>
  <w:style w:type="paragraph" w:customStyle="1" w:styleId="954F926DCE6D41249BE63FBB70505C0B">
    <w:name w:val="954F926DCE6D41249BE63FBB70505C0B"/>
    <w:rsid w:val="00E02A2B"/>
  </w:style>
  <w:style w:type="paragraph" w:customStyle="1" w:styleId="B8B6678AAF81425DBEE19B15EB6682F5">
    <w:name w:val="B8B6678AAF81425DBEE19B15EB6682F5"/>
    <w:rsid w:val="00E02A2B"/>
  </w:style>
  <w:style w:type="paragraph" w:customStyle="1" w:styleId="52D9D00D331F4AD6A4CED3E17446AE0E">
    <w:name w:val="52D9D00D331F4AD6A4CED3E17446AE0E"/>
    <w:rsid w:val="00E02A2B"/>
  </w:style>
  <w:style w:type="paragraph" w:customStyle="1" w:styleId="524E10E1D25A40A38CB1CD65E044F7F8">
    <w:name w:val="524E10E1D25A40A38CB1CD65E044F7F8"/>
    <w:rsid w:val="00E02A2B"/>
  </w:style>
  <w:style w:type="paragraph" w:customStyle="1" w:styleId="058C2D84FE834495B7866443096F741F">
    <w:name w:val="058C2D84FE834495B7866443096F741F"/>
    <w:rsid w:val="00E02A2B"/>
  </w:style>
  <w:style w:type="paragraph" w:customStyle="1" w:styleId="CC49971E48ED424B9A300761C6F894A0">
    <w:name w:val="CC49971E48ED424B9A300761C6F894A0"/>
    <w:rsid w:val="000274A9"/>
  </w:style>
  <w:style w:type="paragraph" w:customStyle="1" w:styleId="83FCBB9E6D4F4957A2D3C43032526451">
    <w:name w:val="83FCBB9E6D4F4957A2D3C43032526451"/>
    <w:rsid w:val="000274A9"/>
  </w:style>
  <w:style w:type="paragraph" w:customStyle="1" w:styleId="A47C34CD8E2F4E1A89DBE9E83FA8AEAE">
    <w:name w:val="A47C34CD8E2F4E1A89DBE9E83FA8AEAE"/>
    <w:rsid w:val="000274A9"/>
  </w:style>
  <w:style w:type="paragraph" w:customStyle="1" w:styleId="9AB1983A8A4E47ECB8F7E1BC7E48D3A0">
    <w:name w:val="9AB1983A8A4E47ECB8F7E1BC7E48D3A0"/>
    <w:rsid w:val="000274A9"/>
  </w:style>
  <w:style w:type="paragraph" w:customStyle="1" w:styleId="96CFE4E1EE04415D976BA8AA119B666F">
    <w:name w:val="96CFE4E1EE04415D976BA8AA119B666F"/>
    <w:rsid w:val="000274A9"/>
  </w:style>
  <w:style w:type="paragraph" w:customStyle="1" w:styleId="781D9D6724504CF58C5664652C5933DF">
    <w:name w:val="781D9D6724504CF58C5664652C5933DF"/>
    <w:rsid w:val="000274A9"/>
  </w:style>
  <w:style w:type="paragraph" w:customStyle="1" w:styleId="A4D0E14C275F4A05A0FBDE570F9DD971">
    <w:name w:val="A4D0E14C275F4A05A0FBDE570F9DD971"/>
    <w:rsid w:val="000274A9"/>
  </w:style>
  <w:style w:type="paragraph" w:customStyle="1" w:styleId="F69DD845B9584FB9A430B2AE6E49B1FF">
    <w:name w:val="F69DD845B9584FB9A430B2AE6E49B1FF"/>
    <w:rsid w:val="000274A9"/>
  </w:style>
  <w:style w:type="paragraph" w:customStyle="1" w:styleId="5F9DD7D33DC54BBA881AC21D93A5F28F">
    <w:name w:val="5F9DD7D33DC54BBA881AC21D93A5F28F"/>
    <w:rsid w:val="000274A9"/>
  </w:style>
  <w:style w:type="paragraph" w:customStyle="1" w:styleId="0179F59E796C4F7F962675756B3DAB7B">
    <w:name w:val="0179F59E796C4F7F962675756B3DAB7B"/>
    <w:rsid w:val="000274A9"/>
  </w:style>
  <w:style w:type="paragraph" w:customStyle="1" w:styleId="542D88A7AA85443BBA47CB9402C0D0CF">
    <w:name w:val="542D88A7AA85443BBA47CB9402C0D0CF"/>
    <w:rsid w:val="000274A9"/>
  </w:style>
  <w:style w:type="paragraph" w:customStyle="1" w:styleId="5256925E4AAA45E9944BEB8855F8BA35">
    <w:name w:val="5256925E4AAA45E9944BEB8855F8BA35"/>
    <w:rsid w:val="000274A9"/>
  </w:style>
  <w:style w:type="paragraph" w:customStyle="1" w:styleId="077C0F0546A44E298123B03B3819CBBF">
    <w:name w:val="077C0F0546A44E298123B03B3819CBBF"/>
    <w:rsid w:val="00F3209B"/>
  </w:style>
  <w:style w:type="paragraph" w:customStyle="1" w:styleId="1880DEA45D3141DB820955C139C2C901">
    <w:name w:val="1880DEA45D3141DB820955C139C2C901"/>
    <w:rsid w:val="006D1437"/>
  </w:style>
  <w:style w:type="paragraph" w:customStyle="1" w:styleId="23A3F57BBE7F4D8680D9BD85C0E5236C">
    <w:name w:val="23A3F57BBE7F4D8680D9BD85C0E5236C"/>
    <w:rsid w:val="006D1437"/>
  </w:style>
  <w:style w:type="paragraph" w:customStyle="1" w:styleId="4C4BAB84959842F8B624F69CE0EF80E5">
    <w:name w:val="4C4BAB84959842F8B624F69CE0EF80E5"/>
    <w:rsid w:val="006D1437"/>
  </w:style>
  <w:style w:type="paragraph" w:customStyle="1" w:styleId="9CE49A8497094896B9A95CB42739B15B">
    <w:name w:val="9CE49A8497094896B9A95CB42739B15B"/>
    <w:rsid w:val="006D1437"/>
  </w:style>
  <w:style w:type="paragraph" w:customStyle="1" w:styleId="08F18BB1EA5D4BB1A6E775291C78480C">
    <w:name w:val="08F18BB1EA5D4BB1A6E775291C78480C"/>
    <w:rsid w:val="006D1437"/>
  </w:style>
  <w:style w:type="paragraph" w:customStyle="1" w:styleId="B11F69B04698467587C1A73597049C70">
    <w:name w:val="B11F69B04698467587C1A73597049C70"/>
    <w:rsid w:val="006D1437"/>
  </w:style>
  <w:style w:type="paragraph" w:customStyle="1" w:styleId="BC9424253C304DCC909C3BC76895A42F">
    <w:name w:val="BC9424253C304DCC909C3BC76895A42F"/>
    <w:rsid w:val="006D1437"/>
  </w:style>
  <w:style w:type="paragraph" w:customStyle="1" w:styleId="98170CA628554CC09303B3A2BE5BFB32">
    <w:name w:val="98170CA628554CC09303B3A2BE5BFB32"/>
    <w:rsid w:val="006D1437"/>
  </w:style>
  <w:style w:type="paragraph" w:customStyle="1" w:styleId="5DADC4BDA5B8429C953FD653BFEC91E4">
    <w:name w:val="5DADC4BDA5B8429C953FD653BFEC91E4"/>
    <w:rsid w:val="006D1437"/>
  </w:style>
  <w:style w:type="paragraph" w:customStyle="1" w:styleId="4B68092707334419A813F7A6A2211DE2">
    <w:name w:val="4B68092707334419A813F7A6A2211DE2"/>
    <w:rsid w:val="006D1437"/>
  </w:style>
  <w:style w:type="paragraph" w:customStyle="1" w:styleId="735EFEFBB2734F938FD6FBBEACD04DED">
    <w:name w:val="735EFEFBB2734F938FD6FBBEACD04DED"/>
    <w:rsid w:val="006D1437"/>
  </w:style>
  <w:style w:type="paragraph" w:customStyle="1" w:styleId="C9D21E5063304552A2D256DC2E4012E1">
    <w:name w:val="C9D21E5063304552A2D256DC2E4012E1"/>
    <w:rsid w:val="006D1437"/>
  </w:style>
  <w:style w:type="paragraph" w:customStyle="1" w:styleId="312006A986D14443AC34D26681149104">
    <w:name w:val="312006A986D14443AC34D26681149104"/>
    <w:rsid w:val="006D1437"/>
  </w:style>
  <w:style w:type="paragraph" w:customStyle="1" w:styleId="049056F4964D45E3A194E16B7D7A7889">
    <w:name w:val="049056F4964D45E3A194E16B7D7A7889"/>
    <w:rsid w:val="006D1437"/>
  </w:style>
  <w:style w:type="paragraph" w:customStyle="1" w:styleId="21A6C64B78A24A41A922EEBFFDC02C33">
    <w:name w:val="21A6C64B78A24A41A922EEBFFDC02C33"/>
    <w:rsid w:val="006D1437"/>
  </w:style>
  <w:style w:type="paragraph" w:customStyle="1" w:styleId="4A98411EAA0B479D8966957E78ED8057">
    <w:name w:val="4A98411EAA0B479D8966957E78ED8057"/>
    <w:rsid w:val="006D1437"/>
  </w:style>
  <w:style w:type="paragraph" w:customStyle="1" w:styleId="C2971DFAC209471499495075B7E0CA3F">
    <w:name w:val="C2971DFAC209471499495075B7E0CA3F"/>
    <w:rsid w:val="006D1437"/>
  </w:style>
  <w:style w:type="paragraph" w:customStyle="1" w:styleId="65EE56857E3B40F294CE41E38F04C97E">
    <w:name w:val="65EE56857E3B40F294CE41E38F04C97E"/>
    <w:rsid w:val="006D1437"/>
  </w:style>
  <w:style w:type="paragraph" w:customStyle="1" w:styleId="E996639F2F98433B89400FBF30CD20F7">
    <w:name w:val="E996639F2F98433B89400FBF30CD20F7"/>
    <w:rsid w:val="006D1437"/>
  </w:style>
  <w:style w:type="paragraph" w:customStyle="1" w:styleId="1880DEA45D3141DB820955C139C2C9011">
    <w:name w:val="1880DEA45D3141DB820955C139C2C901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23A3F57BBE7F4D8680D9BD85C0E5236C1">
    <w:name w:val="23A3F57BBE7F4D8680D9BD85C0E5236C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C4BAB84959842F8B624F69CE0EF80E51">
    <w:name w:val="4C4BAB84959842F8B624F69CE0EF80E5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8F18BB1EA5D4BB1A6E775291C78480C1">
    <w:name w:val="08F18BB1EA5D4BB1A6E775291C78480C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5EE56857E3B40F294CE41E38F04C97E1">
    <w:name w:val="65EE56857E3B40F294CE41E38F04C97E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E996639F2F98433B89400FBF30CD20F71">
    <w:name w:val="E996639F2F98433B89400FBF30CD20F7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DADC4BDA5B8429C953FD653BFEC91E41">
    <w:name w:val="5DADC4BDA5B8429C953FD653BFEC91E4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B11F69B04698467587C1A73597049C701">
    <w:name w:val="B11F69B04698467587C1A73597049C70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BC9424253C304DCC909C3BC76895A42F1">
    <w:name w:val="BC9424253C304DCC909C3BC76895A42F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98170CA628554CC09303B3A2BE5BFB321">
    <w:name w:val="98170CA628554CC09303B3A2BE5BFB32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A6BA1D43FAFE4BF693FDD17BF6C647C41">
    <w:name w:val="A6BA1D43FAFE4BF693FDD17BF6C647C4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98DE721A875343C5B408DA6BDB6731C91">
    <w:name w:val="98DE721A875343C5B408DA6BDB6731C9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4FC9C398BCE403699BBE48F6A8CD3441">
    <w:name w:val="44FC9C398BCE403699BBE48F6A8CD344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75BEA6104E14FF6968792E8B8ECA8CD1">
    <w:name w:val="575BEA6104E14FF6968792E8B8ECA8CD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256925E4AAA45E9944BEB8855F8BA351">
    <w:name w:val="5256925E4AAA45E9944BEB8855F8BA35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42D88A7AA85443BBA47CB9402C0D0CF1">
    <w:name w:val="542D88A7AA85443BBA47CB9402C0D0CF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B49DA2421AE046ACBCE0A6B8E8BBBAB21">
    <w:name w:val="B49DA2421AE046ACBCE0A6B8E8BBBAB2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B68092707334419A813F7A6A2211DE21">
    <w:name w:val="4B68092707334419A813F7A6A2211DE2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735EFEFBB2734F938FD6FBBEACD04DED1">
    <w:name w:val="735EFEFBB2734F938FD6FBBEACD04DED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ED3EAB6F4B2444BAB8781B674D753D611">
    <w:name w:val="ED3EAB6F4B2444BAB8781B674D753D61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312006A986D14443AC34D266811491041">
    <w:name w:val="312006A986D14443AC34D26681149104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C9D21E5063304552A2D256DC2E4012E11">
    <w:name w:val="C9D21E5063304552A2D256DC2E4012E1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49056F4964D45E3A194E16B7D7A78891">
    <w:name w:val="049056F4964D45E3A194E16B7D7A7889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77C0F0546A44E298123B03B3819CBBF1">
    <w:name w:val="077C0F0546A44E298123B03B3819CBBF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C2971DFAC209471499495075B7E0CA3F1">
    <w:name w:val="C2971DFAC209471499495075B7E0CA3F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21A6C64B78A24A41A922EEBFFDC02C331">
    <w:name w:val="21A6C64B78A24A41A922EEBFFDC02C33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A98411EAA0B479D8966957E78ED80571">
    <w:name w:val="4A98411EAA0B479D8966957E78ED8057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302EF7B48C1E4CD88F26A24F1196E4AB1">
    <w:name w:val="302EF7B48C1E4CD88F26A24F1196E4AB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5ACE31978514339A980B18B69B5D7E01">
    <w:name w:val="F5ACE31978514339A980B18B69B5D7E0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A835A2A8E4DE4F8D8858BD98192844CD1">
    <w:name w:val="A835A2A8E4DE4F8D8858BD98192844CD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4B56DEFAF7640D896AFE3D11079CE0B1">
    <w:name w:val="84B56DEFAF7640D896AFE3D11079CE0B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B98C5B75A31486B9CA7AF48E5F4AE051">
    <w:name w:val="6B98C5B75A31486B9CA7AF48E5F4AE05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22165E69C9A045B1964BDA67B174F8E11">
    <w:name w:val="22165E69C9A045B1964BDA67B174F8E1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D162A9AE21B40919720DE876C4831D41">
    <w:name w:val="5D162A9AE21B40919720DE876C4831D4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449A74C2DFB45F3910B8797C77DC3EE1">
    <w:name w:val="4449A74C2DFB45F3910B8797C77DC3EE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6029A5D024240ED839053AACC1594061">
    <w:name w:val="F6029A5D024240ED839053AACC159406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BF693AA22F744C68ADD9CDD2837FD86B1">
    <w:name w:val="BF693AA22F744C68ADD9CDD2837FD86B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D799EFA3978D459680985714B55CC6321">
    <w:name w:val="D799EFA3978D459680985714B55CC632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44623C3A49F470A94C325708679DAE01">
    <w:name w:val="F44623C3A49F470A94C325708679DAE0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9C55EB6878A94A73B4B39792D279B42C1">
    <w:name w:val="9C55EB6878A94A73B4B39792D279B42C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E326AE8619FA4132A2C2B92301C4E4E41">
    <w:name w:val="E326AE8619FA4132A2C2B92301C4E4E4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C3FF6DD047F0491D93810ABCA64016B71">
    <w:name w:val="C3FF6DD047F0491D93810ABCA64016B7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27A38EC3E82428C9ECB6569C4CB3AEE1">
    <w:name w:val="827A38EC3E82428C9ECB6569C4CB3AEE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C1E117FEFC84526AE0C941C4A4329D11">
    <w:name w:val="8C1E117FEFC84526AE0C941C4A4329D1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D42D0C632292402EBCAD79EF24DDCDE72">
    <w:name w:val="D42D0C632292402EBCAD79EF24DDCDE72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B949CACCC21F4C6380FFCD23555F3CED2">
    <w:name w:val="B949CACCC21F4C6380FFCD23555F3CED2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C9D7D3153EE24B5E89F1599BACF2BC94">
    <w:name w:val="C9D7D3153EE24B5E89F1599BACF2BC94"/>
    <w:rsid w:val="006D1437"/>
  </w:style>
  <w:style w:type="paragraph" w:customStyle="1" w:styleId="24C522E665F048FDA737FF6EA346334C">
    <w:name w:val="24C522E665F048FDA737FF6EA346334C"/>
    <w:rsid w:val="006D1437"/>
  </w:style>
  <w:style w:type="paragraph" w:customStyle="1" w:styleId="1880DEA45D3141DB820955C139C2C9012">
    <w:name w:val="1880DEA45D3141DB820955C139C2C9012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23A3F57BBE7F4D8680D9BD85C0E5236C2">
    <w:name w:val="23A3F57BBE7F4D8680D9BD85C0E5236C2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C4BAB84959842F8B624F69CE0EF80E52">
    <w:name w:val="4C4BAB84959842F8B624F69CE0EF80E52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8F18BB1EA5D4BB1A6E775291C78480C2">
    <w:name w:val="08F18BB1EA5D4BB1A6E775291C78480C2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5EE56857E3B40F294CE41E38F04C97E2">
    <w:name w:val="65EE56857E3B40F294CE41E38F04C97E2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E996639F2F98433B89400FBF30CD20F72">
    <w:name w:val="E996639F2F98433B89400FBF30CD20F72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DADC4BDA5B8429C953FD653BFEC91E42">
    <w:name w:val="5DADC4BDA5B8429C953FD653BFEC91E42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B11F69B04698467587C1A73597049C702">
    <w:name w:val="B11F69B04698467587C1A73597049C702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BC9424253C304DCC909C3BC76895A42F2">
    <w:name w:val="BC9424253C304DCC909C3BC76895A42F2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98170CA628554CC09303B3A2BE5BFB322">
    <w:name w:val="98170CA628554CC09303B3A2BE5BFB322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A6BA1D43FAFE4BF693FDD17BF6C647C42">
    <w:name w:val="A6BA1D43FAFE4BF693FDD17BF6C647C42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98DE721A875343C5B408DA6BDB6731C92">
    <w:name w:val="98DE721A875343C5B408DA6BDB6731C92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4FC9C398BCE403699BBE48F6A8CD3442">
    <w:name w:val="44FC9C398BCE403699BBE48F6A8CD3442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75BEA6104E14FF6968792E8B8ECA8CD2">
    <w:name w:val="575BEA6104E14FF6968792E8B8ECA8CD2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256925E4AAA45E9944BEB8855F8BA352">
    <w:name w:val="5256925E4AAA45E9944BEB8855F8BA352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42D88A7AA85443BBA47CB9402C0D0CF2">
    <w:name w:val="542D88A7AA85443BBA47CB9402C0D0CF2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B49DA2421AE046ACBCE0A6B8E8BBBAB22">
    <w:name w:val="B49DA2421AE046ACBCE0A6B8E8BBBAB22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B68092707334419A813F7A6A2211DE22">
    <w:name w:val="4B68092707334419A813F7A6A2211DE22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735EFEFBB2734F938FD6FBBEACD04DED2">
    <w:name w:val="735EFEFBB2734F938FD6FBBEACD04DED2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ED3EAB6F4B2444BAB8781B674D753D612">
    <w:name w:val="ED3EAB6F4B2444BAB8781B674D753D612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312006A986D14443AC34D266811491042">
    <w:name w:val="312006A986D14443AC34D266811491042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C9D21E5063304552A2D256DC2E4012E12">
    <w:name w:val="C9D21E5063304552A2D256DC2E4012E12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49056F4964D45E3A194E16B7D7A78892">
    <w:name w:val="049056F4964D45E3A194E16B7D7A78892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77C0F0546A44E298123B03B3819CBBF2">
    <w:name w:val="077C0F0546A44E298123B03B3819CBBF2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C2971DFAC209471499495075B7E0CA3F2">
    <w:name w:val="C2971DFAC209471499495075B7E0CA3F2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21A6C64B78A24A41A922EEBFFDC02C332">
    <w:name w:val="21A6C64B78A24A41A922EEBFFDC02C332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A98411EAA0B479D8966957E78ED80572">
    <w:name w:val="4A98411EAA0B479D8966957E78ED80572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24C522E665F048FDA737FF6EA346334C1">
    <w:name w:val="24C522E665F048FDA737FF6EA346334C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302EF7B48C1E4CD88F26A24F1196E4AB2">
    <w:name w:val="302EF7B48C1E4CD88F26A24F1196E4AB2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5ACE31978514339A980B18B69B5D7E02">
    <w:name w:val="F5ACE31978514339A980B18B69B5D7E02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A835A2A8E4DE4F8D8858BD98192844CD2">
    <w:name w:val="A835A2A8E4DE4F8D8858BD98192844CD2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4B56DEFAF7640D896AFE3D11079CE0B2">
    <w:name w:val="84B56DEFAF7640D896AFE3D11079CE0B2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B98C5B75A31486B9CA7AF48E5F4AE052">
    <w:name w:val="6B98C5B75A31486B9CA7AF48E5F4AE052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22165E69C9A045B1964BDA67B174F8E12">
    <w:name w:val="22165E69C9A045B1964BDA67B174F8E12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D162A9AE21B40919720DE876C4831D42">
    <w:name w:val="5D162A9AE21B40919720DE876C4831D42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449A74C2DFB45F3910B8797C77DC3EE2">
    <w:name w:val="4449A74C2DFB45F3910B8797C77DC3EE2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6029A5D024240ED839053AACC1594062">
    <w:name w:val="F6029A5D024240ED839053AACC1594062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BF693AA22F744C68ADD9CDD2837FD86B2">
    <w:name w:val="BF693AA22F744C68ADD9CDD2837FD86B2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D799EFA3978D459680985714B55CC6322">
    <w:name w:val="D799EFA3978D459680985714B55CC6322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44623C3A49F470A94C325708679DAE02">
    <w:name w:val="F44623C3A49F470A94C325708679DAE02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9C55EB6878A94A73B4B39792D279B42C2">
    <w:name w:val="9C55EB6878A94A73B4B39792D279B42C2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E326AE8619FA4132A2C2B92301C4E4E42">
    <w:name w:val="E326AE8619FA4132A2C2B92301C4E4E42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C3FF6DD047F0491D93810ABCA64016B72">
    <w:name w:val="C3FF6DD047F0491D93810ABCA64016B72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27A38EC3E82428C9ECB6569C4CB3AEE2">
    <w:name w:val="827A38EC3E82428C9ECB6569C4CB3AEE2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C1E117FEFC84526AE0C941C4A4329D12">
    <w:name w:val="8C1E117FEFC84526AE0C941C4A4329D12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D42D0C632292402EBCAD79EF24DDCDE73">
    <w:name w:val="D42D0C632292402EBCAD79EF24DDCDE73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B949CACCC21F4C6380FFCD23555F3CED3">
    <w:name w:val="B949CACCC21F4C6380FFCD23555F3CED3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CC1A9010A45444E6A2E135863FA9596F">
    <w:name w:val="CC1A9010A45444E6A2E135863FA9596F"/>
    <w:rsid w:val="006D1437"/>
  </w:style>
  <w:style w:type="paragraph" w:customStyle="1" w:styleId="81A985DD9BD6405FBC65FC0919A51675">
    <w:name w:val="81A985DD9BD6405FBC65FC0919A51675"/>
    <w:rsid w:val="006D1437"/>
  </w:style>
  <w:style w:type="paragraph" w:customStyle="1" w:styleId="943E15D44F6B40B69DABBFC321CA5794">
    <w:name w:val="943E15D44F6B40B69DABBFC321CA5794"/>
    <w:rsid w:val="006D1437"/>
  </w:style>
  <w:style w:type="paragraph" w:customStyle="1" w:styleId="9A2D15E1C5BF48E696477A7F0E5759B8">
    <w:name w:val="9A2D15E1C5BF48E696477A7F0E5759B8"/>
    <w:rsid w:val="006D1437"/>
  </w:style>
  <w:style w:type="paragraph" w:customStyle="1" w:styleId="62C10715AF804FFC82985D8278BFF46C">
    <w:name w:val="62C10715AF804FFC82985D8278BFF46C"/>
    <w:rsid w:val="006D1437"/>
  </w:style>
  <w:style w:type="paragraph" w:customStyle="1" w:styleId="A83D87EBCFF44B5AAA553BCB7EBE4A51">
    <w:name w:val="A83D87EBCFF44B5AAA553BCB7EBE4A51"/>
    <w:rsid w:val="006D1437"/>
  </w:style>
  <w:style w:type="paragraph" w:customStyle="1" w:styleId="ED8EC4C85C6B4D149A1A8FC4BF0D1034">
    <w:name w:val="ED8EC4C85C6B4D149A1A8FC4BF0D1034"/>
    <w:rsid w:val="006D1437"/>
  </w:style>
  <w:style w:type="paragraph" w:customStyle="1" w:styleId="F793594C3B2648C386BCBAF140062EE3">
    <w:name w:val="F793594C3B2648C386BCBAF140062EE3"/>
    <w:rsid w:val="006D1437"/>
  </w:style>
  <w:style w:type="paragraph" w:customStyle="1" w:styleId="6DC39D4CD9EA41D8992BB036ED19DAEA">
    <w:name w:val="6DC39D4CD9EA41D8992BB036ED19DAEA"/>
    <w:rsid w:val="006D1437"/>
  </w:style>
  <w:style w:type="paragraph" w:customStyle="1" w:styleId="8E46BF907E064672889A9735C5789EF4">
    <w:name w:val="8E46BF907E064672889A9735C5789EF4"/>
    <w:rsid w:val="006D1437"/>
  </w:style>
  <w:style w:type="paragraph" w:customStyle="1" w:styleId="D9F26E0F1FA94EE6A5E4AC90BA176A79">
    <w:name w:val="D9F26E0F1FA94EE6A5E4AC90BA176A79"/>
    <w:rsid w:val="006D1437"/>
  </w:style>
  <w:style w:type="paragraph" w:customStyle="1" w:styleId="FF7043C7BCC542AE8C811F9A20DA22AD">
    <w:name w:val="FF7043C7BCC542AE8C811F9A20DA22AD"/>
    <w:rsid w:val="006D1437"/>
  </w:style>
  <w:style w:type="paragraph" w:customStyle="1" w:styleId="A4BFB0B6B9CB449EA3AE81303F4C1A25">
    <w:name w:val="A4BFB0B6B9CB449EA3AE81303F4C1A25"/>
    <w:rsid w:val="006D1437"/>
  </w:style>
  <w:style w:type="paragraph" w:customStyle="1" w:styleId="567BD1030DBF4F7AB684937C021C05A5">
    <w:name w:val="567BD1030DBF4F7AB684937C021C05A5"/>
    <w:rsid w:val="006D1437"/>
  </w:style>
  <w:style w:type="paragraph" w:customStyle="1" w:styleId="DEFBC1CB70B14FEFA68B151BF9615D3A">
    <w:name w:val="DEFBC1CB70B14FEFA68B151BF9615D3A"/>
    <w:rsid w:val="006D1437"/>
  </w:style>
  <w:style w:type="paragraph" w:customStyle="1" w:styleId="D767D2F91D2A429BBCC9D72ADD84E766">
    <w:name w:val="D767D2F91D2A429BBCC9D72ADD84E766"/>
    <w:rsid w:val="006D1437"/>
  </w:style>
  <w:style w:type="paragraph" w:customStyle="1" w:styleId="5230E2532FCE4D2C965427E3E6E9012F">
    <w:name w:val="5230E2532FCE4D2C965427E3E6E9012F"/>
    <w:rsid w:val="006D1437"/>
  </w:style>
  <w:style w:type="paragraph" w:customStyle="1" w:styleId="185E32674F0A402C888F2C17952339F8">
    <w:name w:val="185E32674F0A402C888F2C17952339F8"/>
    <w:rsid w:val="006D1437"/>
  </w:style>
  <w:style w:type="paragraph" w:customStyle="1" w:styleId="1880DEA45D3141DB820955C139C2C9013">
    <w:name w:val="1880DEA45D3141DB820955C139C2C9013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23A3F57BBE7F4D8680D9BD85C0E5236C3">
    <w:name w:val="23A3F57BBE7F4D8680D9BD85C0E5236C3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C4BAB84959842F8B624F69CE0EF80E53">
    <w:name w:val="4C4BAB84959842F8B624F69CE0EF80E53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8F18BB1EA5D4BB1A6E775291C78480C3">
    <w:name w:val="08F18BB1EA5D4BB1A6E775291C78480C3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5EE56857E3B40F294CE41E38F04C97E3">
    <w:name w:val="65EE56857E3B40F294CE41E38F04C97E3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E996639F2F98433B89400FBF30CD20F73">
    <w:name w:val="E996639F2F98433B89400FBF30CD20F73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DADC4BDA5B8429C953FD653BFEC91E43">
    <w:name w:val="5DADC4BDA5B8429C953FD653BFEC91E43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B11F69B04698467587C1A73597049C703">
    <w:name w:val="B11F69B04698467587C1A73597049C703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BC9424253C304DCC909C3BC76895A42F3">
    <w:name w:val="BC9424253C304DCC909C3BC76895A42F3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98170CA628554CC09303B3A2BE5BFB323">
    <w:name w:val="98170CA628554CC09303B3A2BE5BFB323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A6BA1D43FAFE4BF693FDD17BF6C647C43">
    <w:name w:val="A6BA1D43FAFE4BF693FDD17BF6C647C43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98DE721A875343C5B408DA6BDB6731C93">
    <w:name w:val="98DE721A875343C5B408DA6BDB6731C93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4FC9C398BCE403699BBE48F6A8CD3443">
    <w:name w:val="44FC9C398BCE403699BBE48F6A8CD3443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75BEA6104E14FF6968792E8B8ECA8CD3">
    <w:name w:val="575BEA6104E14FF6968792E8B8ECA8CD3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256925E4AAA45E9944BEB8855F8BA353">
    <w:name w:val="5256925E4AAA45E9944BEB8855F8BA353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42D88A7AA85443BBA47CB9402C0D0CF3">
    <w:name w:val="542D88A7AA85443BBA47CB9402C0D0CF3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B49DA2421AE046ACBCE0A6B8E8BBBAB23">
    <w:name w:val="B49DA2421AE046ACBCE0A6B8E8BBBAB23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B68092707334419A813F7A6A2211DE23">
    <w:name w:val="4B68092707334419A813F7A6A2211DE23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735EFEFBB2734F938FD6FBBEACD04DED3">
    <w:name w:val="735EFEFBB2734F938FD6FBBEACD04DED3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ED3EAB6F4B2444BAB8781B674D753D613">
    <w:name w:val="ED3EAB6F4B2444BAB8781B674D753D613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312006A986D14443AC34D266811491043">
    <w:name w:val="312006A986D14443AC34D266811491043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C9D21E5063304552A2D256DC2E4012E13">
    <w:name w:val="C9D21E5063304552A2D256DC2E4012E13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49056F4964D45E3A194E16B7D7A78893">
    <w:name w:val="049056F4964D45E3A194E16B7D7A78893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77C0F0546A44E298123B03B3819CBBF3">
    <w:name w:val="077C0F0546A44E298123B03B3819CBBF3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C2971DFAC209471499495075B7E0CA3F3">
    <w:name w:val="C2971DFAC209471499495075B7E0CA3F3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21A6C64B78A24A41A922EEBFFDC02C333">
    <w:name w:val="21A6C64B78A24A41A922EEBFFDC02C333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A98411EAA0B479D8966957E78ED80573">
    <w:name w:val="4A98411EAA0B479D8966957E78ED80573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24C522E665F048FDA737FF6EA346334C2">
    <w:name w:val="24C522E665F048FDA737FF6EA346334C2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5ACE31978514339A980B18B69B5D7E03">
    <w:name w:val="F5ACE31978514339A980B18B69B5D7E03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A835A2A8E4DE4F8D8858BD98192844CD3">
    <w:name w:val="A835A2A8E4DE4F8D8858BD98192844CD3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4B56DEFAF7640D896AFE3D11079CE0B3">
    <w:name w:val="84B56DEFAF7640D896AFE3D11079CE0B3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CC1A9010A45444E6A2E135863FA9596F1">
    <w:name w:val="CC1A9010A45444E6A2E135863FA9596F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1A985DD9BD6405FBC65FC0919A516751">
    <w:name w:val="81A985DD9BD6405FBC65FC0919A51675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943E15D44F6B40B69DABBFC321CA57941">
    <w:name w:val="943E15D44F6B40B69DABBFC321CA5794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9A2D15E1C5BF48E696477A7F0E5759B81">
    <w:name w:val="9A2D15E1C5BF48E696477A7F0E5759B8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2C10715AF804FFC82985D8278BFF46C1">
    <w:name w:val="62C10715AF804FFC82985D8278BFF46C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A83D87EBCFF44B5AAA553BCB7EBE4A511">
    <w:name w:val="A83D87EBCFF44B5AAA553BCB7EBE4A51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ED8EC4C85C6B4D149A1A8FC4BF0D10341">
    <w:name w:val="ED8EC4C85C6B4D149A1A8FC4BF0D1034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793594C3B2648C386BCBAF140062EE31">
    <w:name w:val="F793594C3B2648C386BCBAF140062EE3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DC39D4CD9EA41D8992BB036ED19DAEA1">
    <w:name w:val="6DC39D4CD9EA41D8992BB036ED19DAEA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E46BF907E064672889A9735C5789EF41">
    <w:name w:val="8E46BF907E064672889A9735C5789EF4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A4BFB0B6B9CB449EA3AE81303F4C1A251">
    <w:name w:val="A4BFB0B6B9CB449EA3AE81303F4C1A25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D9F26E0F1FA94EE6A5E4AC90BA176A791">
    <w:name w:val="D9F26E0F1FA94EE6A5E4AC90BA176A79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67BD1030DBF4F7AB684937C021C05A51">
    <w:name w:val="567BD1030DBF4F7AB684937C021C05A5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C3FF6DD047F0491D93810ABCA64016B73">
    <w:name w:val="C3FF6DD047F0491D93810ABCA64016B73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27A38EC3E82428C9ECB6569C4CB3AEE3">
    <w:name w:val="827A38EC3E82428C9ECB6569C4CB3AEE3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C1E117FEFC84526AE0C941C4A4329D13">
    <w:name w:val="8C1E117FEFC84526AE0C941C4A4329D13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DEFBC1CB70B14FEFA68B151BF9615D3A1">
    <w:name w:val="DEFBC1CB70B14FEFA68B151BF9615D3A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D42D0C632292402EBCAD79EF24DDCDE74">
    <w:name w:val="D42D0C632292402EBCAD79EF24DDCDE74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185E32674F0A402C888F2C17952339F81">
    <w:name w:val="185E32674F0A402C888F2C17952339F81"/>
    <w:rsid w:val="006D1437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D83FB7473A1A4B88B7BE02D326C08325">
    <w:name w:val="D83FB7473A1A4B88B7BE02D326C08325"/>
    <w:rsid w:val="006D1437"/>
  </w:style>
  <w:style w:type="paragraph" w:customStyle="1" w:styleId="0CC481049B454EDE8B8E1CEA0AEE6E72">
    <w:name w:val="0CC481049B454EDE8B8E1CEA0AEE6E72"/>
    <w:rsid w:val="006D1437"/>
  </w:style>
  <w:style w:type="paragraph" w:customStyle="1" w:styleId="1880DEA45D3141DB820955C139C2C9014">
    <w:name w:val="1880DEA45D3141DB820955C139C2C9014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23A3F57BBE7F4D8680D9BD85C0E5236C4">
    <w:name w:val="23A3F57BBE7F4D8680D9BD85C0E5236C4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C4BAB84959842F8B624F69CE0EF80E54">
    <w:name w:val="4C4BAB84959842F8B624F69CE0EF80E54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8F18BB1EA5D4BB1A6E775291C78480C4">
    <w:name w:val="08F18BB1EA5D4BB1A6E775291C78480C4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5EE56857E3B40F294CE41E38F04C97E4">
    <w:name w:val="65EE56857E3B40F294CE41E38F04C97E4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E996639F2F98433B89400FBF30CD20F74">
    <w:name w:val="E996639F2F98433B89400FBF30CD20F74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DADC4BDA5B8429C953FD653BFEC91E44">
    <w:name w:val="5DADC4BDA5B8429C953FD653BFEC91E44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B11F69B04698467587C1A73597049C704">
    <w:name w:val="B11F69B04698467587C1A73597049C704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BC9424253C304DCC909C3BC76895A42F4">
    <w:name w:val="BC9424253C304DCC909C3BC76895A42F4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98170CA628554CC09303B3A2BE5BFB324">
    <w:name w:val="98170CA628554CC09303B3A2BE5BFB324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A6BA1D43FAFE4BF693FDD17BF6C647C44">
    <w:name w:val="A6BA1D43FAFE4BF693FDD17BF6C647C44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98DE721A875343C5B408DA6BDB6731C94">
    <w:name w:val="98DE721A875343C5B408DA6BDB6731C94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4FC9C398BCE403699BBE48F6A8CD3444">
    <w:name w:val="44FC9C398BCE403699BBE48F6A8CD3444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75BEA6104E14FF6968792E8B8ECA8CD4">
    <w:name w:val="575BEA6104E14FF6968792E8B8ECA8CD4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256925E4AAA45E9944BEB8855F8BA354">
    <w:name w:val="5256925E4AAA45E9944BEB8855F8BA354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42D88A7AA85443BBA47CB9402C0D0CF4">
    <w:name w:val="542D88A7AA85443BBA47CB9402C0D0CF4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B49DA2421AE046ACBCE0A6B8E8BBBAB24">
    <w:name w:val="B49DA2421AE046ACBCE0A6B8E8BBBAB24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B68092707334419A813F7A6A2211DE24">
    <w:name w:val="4B68092707334419A813F7A6A2211DE24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735EFEFBB2734F938FD6FBBEACD04DED4">
    <w:name w:val="735EFEFBB2734F938FD6FBBEACD04DED4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ED3EAB6F4B2444BAB8781B674D753D614">
    <w:name w:val="ED3EAB6F4B2444BAB8781B674D753D614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312006A986D14443AC34D266811491044">
    <w:name w:val="312006A986D14443AC34D266811491044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C9D21E5063304552A2D256DC2E4012E14">
    <w:name w:val="C9D21E5063304552A2D256DC2E4012E14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49056F4964D45E3A194E16B7D7A78894">
    <w:name w:val="049056F4964D45E3A194E16B7D7A78894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77C0F0546A44E298123B03B3819CBBF4">
    <w:name w:val="077C0F0546A44E298123B03B3819CBBF4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C2971DFAC209471499495075B7E0CA3F4">
    <w:name w:val="C2971DFAC209471499495075B7E0CA3F4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21A6C64B78A24A41A922EEBFFDC02C334">
    <w:name w:val="21A6C64B78A24A41A922EEBFFDC02C334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A98411EAA0B479D8966957E78ED80574">
    <w:name w:val="4A98411EAA0B479D8966957E78ED80574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24C522E665F048FDA737FF6EA346334C3">
    <w:name w:val="24C522E665F048FDA737FF6EA346334C3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5ACE31978514339A980B18B69B5D7E04">
    <w:name w:val="F5ACE31978514339A980B18B69B5D7E04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A835A2A8E4DE4F8D8858BD98192844CD4">
    <w:name w:val="A835A2A8E4DE4F8D8858BD98192844CD4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4B56DEFAF7640D896AFE3D11079CE0B4">
    <w:name w:val="84B56DEFAF7640D896AFE3D11079CE0B4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CC1A9010A45444E6A2E135863FA9596F2">
    <w:name w:val="CC1A9010A45444E6A2E135863FA9596F2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1A985DD9BD6405FBC65FC0919A516752">
    <w:name w:val="81A985DD9BD6405FBC65FC0919A516752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943E15D44F6B40B69DABBFC321CA57942">
    <w:name w:val="943E15D44F6B40B69DABBFC321CA57942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9A2D15E1C5BF48E696477A7F0E5759B82">
    <w:name w:val="9A2D15E1C5BF48E696477A7F0E5759B82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2C10715AF804FFC82985D8278BFF46C2">
    <w:name w:val="62C10715AF804FFC82985D8278BFF46C2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A83D87EBCFF44B5AAA553BCB7EBE4A512">
    <w:name w:val="A83D87EBCFF44B5AAA553BCB7EBE4A512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ED8EC4C85C6B4D149A1A8FC4BF0D10342">
    <w:name w:val="ED8EC4C85C6B4D149A1A8FC4BF0D10342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793594C3B2648C386BCBAF140062EE32">
    <w:name w:val="F793594C3B2648C386BCBAF140062EE32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DC39D4CD9EA41D8992BB036ED19DAEA2">
    <w:name w:val="6DC39D4CD9EA41D8992BB036ED19DAEA2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E46BF907E064672889A9735C5789EF42">
    <w:name w:val="8E46BF907E064672889A9735C5789EF42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D83FB7473A1A4B88B7BE02D326C083251">
    <w:name w:val="D83FB7473A1A4B88B7BE02D326C083251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D9F26E0F1FA94EE6A5E4AC90BA176A792">
    <w:name w:val="D9F26E0F1FA94EE6A5E4AC90BA176A792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CC481049B454EDE8B8E1CEA0AEE6E721">
    <w:name w:val="0CC481049B454EDE8B8E1CEA0AEE6E721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C3FF6DD047F0491D93810ABCA64016B74">
    <w:name w:val="C3FF6DD047F0491D93810ABCA64016B74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27A38EC3E82428C9ECB6569C4CB3AEE4">
    <w:name w:val="827A38EC3E82428C9ECB6569C4CB3AEE4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C1E117FEFC84526AE0C941C4A4329D14">
    <w:name w:val="8C1E117FEFC84526AE0C941C4A4329D14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DEFBC1CB70B14FEFA68B151BF9615D3A2">
    <w:name w:val="DEFBC1CB70B14FEFA68B151BF9615D3A2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D42D0C632292402EBCAD79EF24DDCDE75">
    <w:name w:val="D42D0C632292402EBCAD79EF24DDCDE75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185E32674F0A402C888F2C17952339F82">
    <w:name w:val="185E32674F0A402C888F2C17952339F82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1880DEA45D3141DB820955C139C2C9015">
    <w:name w:val="1880DEA45D3141DB820955C139C2C9015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23A3F57BBE7F4D8680D9BD85C0E5236C5">
    <w:name w:val="23A3F57BBE7F4D8680D9BD85C0E5236C5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C4BAB84959842F8B624F69CE0EF80E55">
    <w:name w:val="4C4BAB84959842F8B624F69CE0EF80E55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8F18BB1EA5D4BB1A6E775291C78480C5">
    <w:name w:val="08F18BB1EA5D4BB1A6E775291C78480C5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5EE56857E3B40F294CE41E38F04C97E5">
    <w:name w:val="65EE56857E3B40F294CE41E38F04C97E5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E996639F2F98433B89400FBF30CD20F75">
    <w:name w:val="E996639F2F98433B89400FBF30CD20F75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DADC4BDA5B8429C953FD653BFEC91E45">
    <w:name w:val="5DADC4BDA5B8429C953FD653BFEC91E45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B11F69B04698467587C1A73597049C705">
    <w:name w:val="B11F69B04698467587C1A73597049C705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BC9424253C304DCC909C3BC76895A42F5">
    <w:name w:val="BC9424253C304DCC909C3BC76895A42F5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98170CA628554CC09303B3A2BE5BFB325">
    <w:name w:val="98170CA628554CC09303B3A2BE5BFB325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A6BA1D43FAFE4BF693FDD17BF6C647C45">
    <w:name w:val="A6BA1D43FAFE4BF693FDD17BF6C647C45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98DE721A875343C5B408DA6BDB6731C95">
    <w:name w:val="98DE721A875343C5B408DA6BDB6731C95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4FC9C398BCE403699BBE48F6A8CD3445">
    <w:name w:val="44FC9C398BCE403699BBE48F6A8CD3445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75BEA6104E14FF6968792E8B8ECA8CD5">
    <w:name w:val="575BEA6104E14FF6968792E8B8ECA8CD5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256925E4AAA45E9944BEB8855F8BA355">
    <w:name w:val="5256925E4AAA45E9944BEB8855F8BA355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42D88A7AA85443BBA47CB9402C0D0CF5">
    <w:name w:val="542D88A7AA85443BBA47CB9402C0D0CF5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B49DA2421AE046ACBCE0A6B8E8BBBAB25">
    <w:name w:val="B49DA2421AE046ACBCE0A6B8E8BBBAB25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B68092707334419A813F7A6A2211DE25">
    <w:name w:val="4B68092707334419A813F7A6A2211DE25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735EFEFBB2734F938FD6FBBEACD04DED5">
    <w:name w:val="735EFEFBB2734F938FD6FBBEACD04DED5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ED3EAB6F4B2444BAB8781B674D753D615">
    <w:name w:val="ED3EAB6F4B2444BAB8781B674D753D615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312006A986D14443AC34D266811491045">
    <w:name w:val="312006A986D14443AC34D266811491045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C9D21E5063304552A2D256DC2E4012E15">
    <w:name w:val="C9D21E5063304552A2D256DC2E4012E15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49056F4964D45E3A194E16B7D7A78895">
    <w:name w:val="049056F4964D45E3A194E16B7D7A78895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77C0F0546A44E298123B03B3819CBBF5">
    <w:name w:val="077C0F0546A44E298123B03B3819CBBF5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C2971DFAC209471499495075B7E0CA3F5">
    <w:name w:val="C2971DFAC209471499495075B7E0CA3F5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21A6C64B78A24A41A922EEBFFDC02C335">
    <w:name w:val="21A6C64B78A24A41A922EEBFFDC02C335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A98411EAA0B479D8966957E78ED80575">
    <w:name w:val="4A98411EAA0B479D8966957E78ED80575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24C522E665F048FDA737FF6EA346334C4">
    <w:name w:val="24C522E665F048FDA737FF6EA346334C4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5ACE31978514339A980B18B69B5D7E05">
    <w:name w:val="F5ACE31978514339A980B18B69B5D7E05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A835A2A8E4DE4F8D8858BD98192844CD5">
    <w:name w:val="A835A2A8E4DE4F8D8858BD98192844CD5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4B56DEFAF7640D896AFE3D11079CE0B5">
    <w:name w:val="84B56DEFAF7640D896AFE3D11079CE0B5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CC1A9010A45444E6A2E135863FA9596F3">
    <w:name w:val="CC1A9010A45444E6A2E135863FA9596F3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1A985DD9BD6405FBC65FC0919A516753">
    <w:name w:val="81A985DD9BD6405FBC65FC0919A516753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943E15D44F6B40B69DABBFC321CA57943">
    <w:name w:val="943E15D44F6B40B69DABBFC321CA57943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9A2D15E1C5BF48E696477A7F0E5759B83">
    <w:name w:val="9A2D15E1C5BF48E696477A7F0E5759B83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2C10715AF804FFC82985D8278BFF46C3">
    <w:name w:val="62C10715AF804FFC82985D8278BFF46C3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A83D87EBCFF44B5AAA553BCB7EBE4A513">
    <w:name w:val="A83D87EBCFF44B5AAA553BCB7EBE4A513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ED8EC4C85C6B4D149A1A8FC4BF0D10343">
    <w:name w:val="ED8EC4C85C6B4D149A1A8FC4BF0D10343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793594C3B2648C386BCBAF140062EE33">
    <w:name w:val="F793594C3B2648C386BCBAF140062EE33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DC39D4CD9EA41D8992BB036ED19DAEA3">
    <w:name w:val="6DC39D4CD9EA41D8992BB036ED19DAEA3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E46BF907E064672889A9735C5789EF43">
    <w:name w:val="8E46BF907E064672889A9735C5789EF43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D83FB7473A1A4B88B7BE02D326C083252">
    <w:name w:val="D83FB7473A1A4B88B7BE02D326C083252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D9F26E0F1FA94EE6A5E4AC90BA176A793">
    <w:name w:val="D9F26E0F1FA94EE6A5E4AC90BA176A793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CC481049B454EDE8B8E1CEA0AEE6E722">
    <w:name w:val="0CC481049B454EDE8B8E1CEA0AEE6E722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C3FF6DD047F0491D93810ABCA64016B75">
    <w:name w:val="C3FF6DD047F0491D93810ABCA64016B75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27A38EC3E82428C9ECB6569C4CB3AEE5">
    <w:name w:val="827A38EC3E82428C9ECB6569C4CB3AEE5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C1E117FEFC84526AE0C941C4A4329D15">
    <w:name w:val="8C1E117FEFC84526AE0C941C4A4329D15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DEFBC1CB70B14FEFA68B151BF9615D3A3">
    <w:name w:val="DEFBC1CB70B14FEFA68B151BF9615D3A3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D42D0C632292402EBCAD79EF24DDCDE76">
    <w:name w:val="D42D0C632292402EBCAD79EF24DDCDE76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185E32674F0A402C888F2C17952339F83">
    <w:name w:val="185E32674F0A402C888F2C17952339F83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1880DEA45D3141DB820955C139C2C9016">
    <w:name w:val="1880DEA45D3141DB820955C139C2C9016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23A3F57BBE7F4D8680D9BD85C0E5236C6">
    <w:name w:val="23A3F57BBE7F4D8680D9BD85C0E5236C6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C4BAB84959842F8B624F69CE0EF80E56">
    <w:name w:val="4C4BAB84959842F8B624F69CE0EF80E56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8F18BB1EA5D4BB1A6E775291C78480C6">
    <w:name w:val="08F18BB1EA5D4BB1A6E775291C78480C6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5EE56857E3B40F294CE41E38F04C97E6">
    <w:name w:val="65EE56857E3B40F294CE41E38F04C97E6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E996639F2F98433B89400FBF30CD20F76">
    <w:name w:val="E996639F2F98433B89400FBF30CD20F76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DADC4BDA5B8429C953FD653BFEC91E46">
    <w:name w:val="5DADC4BDA5B8429C953FD653BFEC91E46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B11F69B04698467587C1A73597049C706">
    <w:name w:val="B11F69B04698467587C1A73597049C706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BC9424253C304DCC909C3BC76895A42F6">
    <w:name w:val="BC9424253C304DCC909C3BC76895A42F6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98170CA628554CC09303B3A2BE5BFB326">
    <w:name w:val="98170CA628554CC09303B3A2BE5BFB326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A6BA1D43FAFE4BF693FDD17BF6C647C46">
    <w:name w:val="A6BA1D43FAFE4BF693FDD17BF6C647C46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98DE721A875343C5B408DA6BDB6731C96">
    <w:name w:val="98DE721A875343C5B408DA6BDB6731C96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4FC9C398BCE403699BBE48F6A8CD3446">
    <w:name w:val="44FC9C398BCE403699BBE48F6A8CD3446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75BEA6104E14FF6968792E8B8ECA8CD6">
    <w:name w:val="575BEA6104E14FF6968792E8B8ECA8CD6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256925E4AAA45E9944BEB8855F8BA356">
    <w:name w:val="5256925E4AAA45E9944BEB8855F8BA356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542D88A7AA85443BBA47CB9402C0D0CF6">
    <w:name w:val="542D88A7AA85443BBA47CB9402C0D0CF6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B49DA2421AE046ACBCE0A6B8E8BBBAB26">
    <w:name w:val="B49DA2421AE046ACBCE0A6B8E8BBBAB26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B68092707334419A813F7A6A2211DE26">
    <w:name w:val="4B68092707334419A813F7A6A2211DE26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735EFEFBB2734F938FD6FBBEACD04DED6">
    <w:name w:val="735EFEFBB2734F938FD6FBBEACD04DED6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ED3EAB6F4B2444BAB8781B674D753D616">
    <w:name w:val="ED3EAB6F4B2444BAB8781B674D753D616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312006A986D14443AC34D266811491046">
    <w:name w:val="312006A986D14443AC34D266811491046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C9D21E5063304552A2D256DC2E4012E16">
    <w:name w:val="C9D21E5063304552A2D256DC2E4012E16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49056F4964D45E3A194E16B7D7A78896">
    <w:name w:val="049056F4964D45E3A194E16B7D7A78896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77C0F0546A44E298123B03B3819CBBF6">
    <w:name w:val="077C0F0546A44E298123B03B3819CBBF6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C2971DFAC209471499495075B7E0CA3F6">
    <w:name w:val="C2971DFAC209471499495075B7E0CA3F6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21A6C64B78A24A41A922EEBFFDC02C336">
    <w:name w:val="21A6C64B78A24A41A922EEBFFDC02C336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4A98411EAA0B479D8966957E78ED80576">
    <w:name w:val="4A98411EAA0B479D8966957E78ED80576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24C522E665F048FDA737FF6EA346334C5">
    <w:name w:val="24C522E665F048FDA737FF6EA346334C5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5ACE31978514339A980B18B69B5D7E06">
    <w:name w:val="F5ACE31978514339A980B18B69B5D7E06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A835A2A8E4DE4F8D8858BD98192844CD6">
    <w:name w:val="A835A2A8E4DE4F8D8858BD98192844CD6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4B56DEFAF7640D896AFE3D11079CE0B6">
    <w:name w:val="84B56DEFAF7640D896AFE3D11079CE0B6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CC1A9010A45444E6A2E135863FA9596F4">
    <w:name w:val="CC1A9010A45444E6A2E135863FA9596F4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1A985DD9BD6405FBC65FC0919A516754">
    <w:name w:val="81A985DD9BD6405FBC65FC0919A516754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943E15D44F6B40B69DABBFC321CA57944">
    <w:name w:val="943E15D44F6B40B69DABBFC321CA57944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9A2D15E1C5BF48E696477A7F0E5759B84">
    <w:name w:val="9A2D15E1C5BF48E696477A7F0E5759B84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2C10715AF804FFC82985D8278BFF46C4">
    <w:name w:val="62C10715AF804FFC82985D8278BFF46C4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A83D87EBCFF44B5AAA553BCB7EBE4A514">
    <w:name w:val="A83D87EBCFF44B5AAA553BCB7EBE4A514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ED8EC4C85C6B4D149A1A8FC4BF0D10344">
    <w:name w:val="ED8EC4C85C6B4D149A1A8FC4BF0D10344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F793594C3B2648C386BCBAF140062EE34">
    <w:name w:val="F793594C3B2648C386BCBAF140062EE34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6DC39D4CD9EA41D8992BB036ED19DAEA4">
    <w:name w:val="6DC39D4CD9EA41D8992BB036ED19DAEA4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E46BF907E064672889A9735C5789EF44">
    <w:name w:val="8E46BF907E064672889A9735C5789EF44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D83FB7473A1A4B88B7BE02D326C083253">
    <w:name w:val="D83FB7473A1A4B88B7BE02D326C083253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D9F26E0F1FA94EE6A5E4AC90BA176A794">
    <w:name w:val="D9F26E0F1FA94EE6A5E4AC90BA176A794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0CC481049B454EDE8B8E1CEA0AEE6E723">
    <w:name w:val="0CC481049B454EDE8B8E1CEA0AEE6E723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C3FF6DD047F0491D93810ABCA64016B76">
    <w:name w:val="C3FF6DD047F0491D93810ABCA64016B76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27A38EC3E82428C9ECB6569C4CB3AEE6">
    <w:name w:val="827A38EC3E82428C9ECB6569C4CB3AEE6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8C1E117FEFC84526AE0C941C4A4329D16">
    <w:name w:val="8C1E117FEFC84526AE0C941C4A4329D16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DEFBC1CB70B14FEFA68B151BF9615D3A4">
    <w:name w:val="DEFBC1CB70B14FEFA68B151BF9615D3A4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D42D0C632292402EBCAD79EF24DDCDE77">
    <w:name w:val="D42D0C632292402EBCAD79EF24DDCDE77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185E32674F0A402C888F2C17952339F84">
    <w:name w:val="185E32674F0A402C888F2C17952339F84"/>
    <w:rsid w:val="00E31573"/>
    <w:pPr>
      <w:adjustRightInd w:val="0"/>
      <w:snapToGrid w:val="0"/>
      <w:spacing w:after="0" w:line="260" w:lineRule="atLeast"/>
    </w:pPr>
    <w:rPr>
      <w:rFonts w:ascii="Verdana" w:eastAsia="Times New Roman" w:hAnsi="Verdana" w:cs="Times New Roman"/>
      <w:sz w:val="20"/>
      <w:szCs w:val="24"/>
    </w:rPr>
  </w:style>
  <w:style w:type="paragraph" w:customStyle="1" w:styleId="387492A364DA489790B85292CEC9875A">
    <w:name w:val="387492A364DA489790B85292CEC9875A"/>
    <w:rsid w:val="00E31573"/>
  </w:style>
  <w:style w:type="paragraph" w:customStyle="1" w:styleId="682E050274074462A2548FD790D26293">
    <w:name w:val="682E050274074462A2548FD790D26293"/>
    <w:rsid w:val="00E31573"/>
  </w:style>
  <w:style w:type="paragraph" w:customStyle="1" w:styleId="63C2008A09F147898ECE13F1F9A813AD">
    <w:name w:val="63C2008A09F147898ECE13F1F9A813AD"/>
    <w:rsid w:val="00E31573"/>
  </w:style>
  <w:style w:type="paragraph" w:customStyle="1" w:styleId="E6EBA4F33A1F4968B2C4E1DCB6B8B2CC">
    <w:name w:val="E6EBA4F33A1F4968B2C4E1DCB6B8B2CC"/>
    <w:rsid w:val="00E31573"/>
  </w:style>
  <w:style w:type="paragraph" w:customStyle="1" w:styleId="2178CF8A2A2D417A8E7ABEDB3CA5A951">
    <w:name w:val="2178CF8A2A2D417A8E7ABEDB3CA5A951"/>
    <w:rsid w:val="00E31573"/>
  </w:style>
  <w:style w:type="paragraph" w:customStyle="1" w:styleId="494932DCEF5646D9AA48B02068A31EE5">
    <w:name w:val="494932DCEF5646D9AA48B02068A31EE5"/>
    <w:rsid w:val="00E31573"/>
  </w:style>
  <w:style w:type="paragraph" w:customStyle="1" w:styleId="D2484C90F765448C8E2EDE94C00CBAFC">
    <w:name w:val="D2484C90F765448C8E2EDE94C00CBAFC"/>
    <w:rsid w:val="00E31573"/>
  </w:style>
  <w:style w:type="paragraph" w:customStyle="1" w:styleId="0BDC0B62ACB04501AEBFE6B909F9A8A9">
    <w:name w:val="0BDC0B62ACB04501AEBFE6B909F9A8A9"/>
    <w:rsid w:val="00E31573"/>
  </w:style>
  <w:style w:type="paragraph" w:customStyle="1" w:styleId="B2E38C80A8EC496B8362BC2D1C296314">
    <w:name w:val="B2E38C80A8EC496B8362BC2D1C296314"/>
    <w:rsid w:val="00E31573"/>
  </w:style>
  <w:style w:type="paragraph" w:customStyle="1" w:styleId="595F13D423754B36A5A2D8D62E85038B">
    <w:name w:val="595F13D423754B36A5A2D8D62E85038B"/>
    <w:rsid w:val="00E31573"/>
  </w:style>
  <w:style w:type="paragraph" w:customStyle="1" w:styleId="22B34646905848099CDF69A75FEFC319">
    <w:name w:val="22B34646905848099CDF69A75FEFC319"/>
    <w:rsid w:val="00E31573"/>
  </w:style>
  <w:style w:type="paragraph" w:customStyle="1" w:styleId="4C352C2855B6496195339DE1D77937E0">
    <w:name w:val="4C352C2855B6496195339DE1D77937E0"/>
    <w:rsid w:val="00E31573"/>
  </w:style>
  <w:style w:type="paragraph" w:customStyle="1" w:styleId="B7B6C2F62AE74DE1AA43CB56E1AB9B07">
    <w:name w:val="B7B6C2F62AE74DE1AA43CB56E1AB9B07"/>
    <w:rsid w:val="00E31573"/>
  </w:style>
  <w:style w:type="paragraph" w:customStyle="1" w:styleId="15D5F2BA8A7D4C4F8B5B4D4671E61E53">
    <w:name w:val="15D5F2BA8A7D4C4F8B5B4D4671E61E53"/>
    <w:rsid w:val="00E31573"/>
  </w:style>
  <w:style w:type="paragraph" w:customStyle="1" w:styleId="85F4BA69D6C34720B17F835B3F58E67D">
    <w:name w:val="85F4BA69D6C34720B17F835B3F58E67D"/>
    <w:rsid w:val="00E31573"/>
  </w:style>
  <w:style w:type="paragraph" w:customStyle="1" w:styleId="B20B924392D74D1E8D140F3CD4102F48">
    <w:name w:val="B20B924392D74D1E8D140F3CD4102F48"/>
    <w:rsid w:val="00E31573"/>
  </w:style>
  <w:style w:type="paragraph" w:customStyle="1" w:styleId="5FFFFC2364494D24B12EAE01C9811D80">
    <w:name w:val="5FFFFC2364494D24B12EAE01C9811D80"/>
    <w:rsid w:val="00E31573"/>
  </w:style>
  <w:style w:type="paragraph" w:customStyle="1" w:styleId="85FBB45CD87D4445BE83D3877BEC17C5">
    <w:name w:val="85FBB45CD87D4445BE83D3877BEC17C5"/>
    <w:rsid w:val="00E31573"/>
  </w:style>
  <w:style w:type="paragraph" w:customStyle="1" w:styleId="2A3F7AE9540143EF9E759180023DCFB7">
    <w:name w:val="2A3F7AE9540143EF9E759180023DCFB7"/>
    <w:rsid w:val="00E31573"/>
  </w:style>
  <w:style w:type="paragraph" w:customStyle="1" w:styleId="383060315C654BA09ABC7DDF51EB42A9">
    <w:name w:val="383060315C654BA09ABC7DDF51EB42A9"/>
    <w:rsid w:val="00E31573"/>
  </w:style>
  <w:style w:type="paragraph" w:customStyle="1" w:styleId="4395C8AC579F4A9A83E44556DEA14703">
    <w:name w:val="4395C8AC579F4A9A83E44556DEA14703"/>
    <w:rsid w:val="00E31573"/>
  </w:style>
  <w:style w:type="paragraph" w:customStyle="1" w:styleId="9CE9D3671ABB46969FDB72184748949E">
    <w:name w:val="9CE9D3671ABB46969FDB72184748949E"/>
    <w:rsid w:val="00E31573"/>
  </w:style>
  <w:style w:type="paragraph" w:customStyle="1" w:styleId="2FB8552C450C49B8987B8667D93935E1">
    <w:name w:val="2FB8552C450C49B8987B8667D93935E1"/>
    <w:rsid w:val="00E31573"/>
  </w:style>
  <w:style w:type="paragraph" w:customStyle="1" w:styleId="55A335FD10A24E688BECB66A0CAC4D5E">
    <w:name w:val="55A335FD10A24E688BECB66A0CAC4D5E"/>
    <w:rsid w:val="00E31573"/>
  </w:style>
  <w:style w:type="paragraph" w:customStyle="1" w:styleId="6675E38B38BC43B7AE4EA921CE33A833">
    <w:name w:val="6675E38B38BC43B7AE4EA921CE33A833"/>
    <w:rsid w:val="00E31573"/>
  </w:style>
  <w:style w:type="paragraph" w:customStyle="1" w:styleId="A756C8E4C59D44669F6033CF0FBF4366">
    <w:name w:val="A756C8E4C59D44669F6033CF0FBF4366"/>
    <w:rsid w:val="00E31573"/>
  </w:style>
  <w:style w:type="paragraph" w:customStyle="1" w:styleId="B74B30C3CC3B4131BF13B0A72B129D68">
    <w:name w:val="B74B30C3CC3B4131BF13B0A72B129D68"/>
    <w:rsid w:val="00E31573"/>
  </w:style>
  <w:style w:type="paragraph" w:customStyle="1" w:styleId="18E791CF668A41269F18C0AEC3BE14B8">
    <w:name w:val="18E791CF668A41269F18C0AEC3BE14B8"/>
    <w:rsid w:val="00E31573"/>
  </w:style>
  <w:style w:type="paragraph" w:customStyle="1" w:styleId="029604685111474297B0A1512868CF3C">
    <w:name w:val="029604685111474297B0A1512868CF3C"/>
    <w:rsid w:val="00E31573"/>
  </w:style>
  <w:style w:type="paragraph" w:customStyle="1" w:styleId="E72D2FECBBD3473FB8B6DBB20CEDE7DE">
    <w:name w:val="E72D2FECBBD3473FB8B6DBB20CEDE7DE"/>
    <w:rsid w:val="00E31573"/>
  </w:style>
  <w:style w:type="paragraph" w:customStyle="1" w:styleId="694BD7342D754B3F9E6BB0CC2CA75A7F">
    <w:name w:val="694BD7342D754B3F9E6BB0CC2CA75A7F"/>
    <w:rsid w:val="00E31573"/>
  </w:style>
  <w:style w:type="paragraph" w:customStyle="1" w:styleId="3E729E9773F540DCB3E1D0D0A1A474FD">
    <w:name w:val="3E729E9773F540DCB3E1D0D0A1A474FD"/>
    <w:rsid w:val="00E31573"/>
  </w:style>
  <w:style w:type="paragraph" w:customStyle="1" w:styleId="BF32DF6E5AF242629AC8B9F76F2BA035">
    <w:name w:val="BF32DF6E5AF242629AC8B9F76F2BA035"/>
    <w:rsid w:val="00E31573"/>
  </w:style>
  <w:style w:type="paragraph" w:customStyle="1" w:styleId="15A59BEF4ECA43F496B1904908EC365A">
    <w:name w:val="15A59BEF4ECA43F496B1904908EC365A"/>
    <w:rsid w:val="00E31573"/>
  </w:style>
  <w:style w:type="paragraph" w:customStyle="1" w:styleId="D69B0C5AE4CB4EFCAA0CCBE5BD05ED52">
    <w:name w:val="D69B0C5AE4CB4EFCAA0CCBE5BD05ED52"/>
    <w:rsid w:val="00E31573"/>
  </w:style>
  <w:style w:type="paragraph" w:customStyle="1" w:styleId="F98F693045934C659E8F972DAB96CDF2">
    <w:name w:val="F98F693045934C659E8F972DAB96CDF2"/>
    <w:rsid w:val="00E31573"/>
  </w:style>
  <w:style w:type="paragraph" w:customStyle="1" w:styleId="782005796D5C43D5894C8C4A4DC536BD">
    <w:name w:val="782005796D5C43D5894C8C4A4DC536BD"/>
    <w:rsid w:val="00E31573"/>
  </w:style>
  <w:style w:type="paragraph" w:customStyle="1" w:styleId="A30F5BD5E50543D9B7490D883C0338FB">
    <w:name w:val="A30F5BD5E50543D9B7490D883C0338FB"/>
    <w:rsid w:val="00E31573"/>
  </w:style>
  <w:style w:type="paragraph" w:customStyle="1" w:styleId="5FBC39DDB64B4A269E8107FDDE745B7E">
    <w:name w:val="5FBC39DDB64B4A269E8107FDDE745B7E"/>
    <w:rsid w:val="00E31573"/>
  </w:style>
  <w:style w:type="paragraph" w:customStyle="1" w:styleId="4B6217A0A5254C2F88584CD4CFB7FFF8">
    <w:name w:val="4B6217A0A5254C2F88584CD4CFB7FFF8"/>
    <w:rsid w:val="00E31573"/>
  </w:style>
  <w:style w:type="paragraph" w:customStyle="1" w:styleId="27513D7E5780407BAE8A41F5F95339AD">
    <w:name w:val="27513D7E5780407BAE8A41F5F95339AD"/>
    <w:rsid w:val="00E31573"/>
  </w:style>
  <w:style w:type="paragraph" w:customStyle="1" w:styleId="0AC99BF115D34279AF6EF1F7F84CBEC3">
    <w:name w:val="0AC99BF115D34279AF6EF1F7F84CBEC3"/>
    <w:rsid w:val="00E31573"/>
  </w:style>
  <w:style w:type="paragraph" w:customStyle="1" w:styleId="25AE8E00964142FCB728999F89F399ED">
    <w:name w:val="25AE8E00964142FCB728999F89F399ED"/>
    <w:rsid w:val="00E31573"/>
  </w:style>
  <w:style w:type="paragraph" w:customStyle="1" w:styleId="B4B4888060EB494E86745ACA4C1887BE">
    <w:name w:val="B4B4888060EB494E86745ACA4C1887BE"/>
    <w:rsid w:val="00E31573"/>
  </w:style>
  <w:style w:type="paragraph" w:customStyle="1" w:styleId="83225087E90041A7A3479880087BBFBE">
    <w:name w:val="83225087E90041A7A3479880087BBFBE"/>
    <w:rsid w:val="00E31573"/>
  </w:style>
  <w:style w:type="paragraph" w:customStyle="1" w:styleId="69E38E25C80D4D66905132E3FCC6B687">
    <w:name w:val="69E38E25C80D4D66905132E3FCC6B687"/>
    <w:rsid w:val="00E31573"/>
  </w:style>
  <w:style w:type="paragraph" w:customStyle="1" w:styleId="BEEBC0F175AE44368017889EEB627139">
    <w:name w:val="BEEBC0F175AE44368017889EEB627139"/>
    <w:rsid w:val="00E31573"/>
  </w:style>
  <w:style w:type="paragraph" w:customStyle="1" w:styleId="11CC797CDEC543AA89FE035C450BB962">
    <w:name w:val="11CC797CDEC543AA89FE035C450BB962"/>
    <w:rsid w:val="00E31573"/>
  </w:style>
  <w:style w:type="paragraph" w:customStyle="1" w:styleId="4CB1DDC5ED28417BA434BD6BBE879E1F">
    <w:name w:val="4CB1DDC5ED28417BA434BD6BBE879E1F"/>
    <w:rsid w:val="00E31573"/>
  </w:style>
  <w:style w:type="paragraph" w:customStyle="1" w:styleId="CF3E4099D3A54876BCD810FDD16B398B">
    <w:name w:val="CF3E4099D3A54876BCD810FDD16B398B"/>
    <w:rsid w:val="00E31573"/>
  </w:style>
  <w:style w:type="paragraph" w:customStyle="1" w:styleId="3A1DF986DFC7455D814BE7DD2DED795A">
    <w:name w:val="3A1DF986DFC7455D814BE7DD2DED795A"/>
    <w:rsid w:val="00E31573"/>
  </w:style>
  <w:style w:type="paragraph" w:customStyle="1" w:styleId="931F625F19314BD8933F703C1BCBF156">
    <w:name w:val="931F625F19314BD8933F703C1BCBF156"/>
    <w:rsid w:val="00E31573"/>
  </w:style>
  <w:style w:type="paragraph" w:customStyle="1" w:styleId="4FE13889F0C443CBA4AD8572577F66FE">
    <w:name w:val="4FE13889F0C443CBA4AD8572577F66FE"/>
    <w:rsid w:val="00E31573"/>
  </w:style>
  <w:style w:type="paragraph" w:customStyle="1" w:styleId="03F5445C5B2B471EA025B67AE8161686">
    <w:name w:val="03F5445C5B2B471EA025B67AE8161686"/>
    <w:rsid w:val="00E31573"/>
  </w:style>
  <w:style w:type="paragraph" w:customStyle="1" w:styleId="0466FBAB15CF4351AA04036FCA36CF6F">
    <w:name w:val="0466FBAB15CF4351AA04036FCA36CF6F"/>
    <w:rsid w:val="00E31573"/>
  </w:style>
  <w:style w:type="paragraph" w:customStyle="1" w:styleId="3E479B9EFCA14C64A629E9EEE6294B3A">
    <w:name w:val="3E479B9EFCA14C64A629E9EEE6294B3A"/>
    <w:rsid w:val="00E31573"/>
  </w:style>
  <w:style w:type="paragraph" w:customStyle="1" w:styleId="00B5DED7759643C39606F6E3606CFD6B">
    <w:name w:val="00B5DED7759643C39606F6E3606CFD6B"/>
    <w:rsid w:val="00E31573"/>
  </w:style>
  <w:style w:type="paragraph" w:customStyle="1" w:styleId="175ECCA327FE481C9F47663716D6412B">
    <w:name w:val="175ECCA327FE481C9F47663716D6412B"/>
    <w:rsid w:val="00E31573"/>
  </w:style>
  <w:style w:type="paragraph" w:customStyle="1" w:styleId="67B2F4A953D343EF8322567AB427B024">
    <w:name w:val="67B2F4A953D343EF8322567AB427B024"/>
    <w:rsid w:val="00E31573"/>
  </w:style>
  <w:style w:type="paragraph" w:customStyle="1" w:styleId="64F24FAC12CE4A9E9CEEFCED7D8D6428">
    <w:name w:val="64F24FAC12CE4A9E9CEEFCED7D8D6428"/>
    <w:rsid w:val="00E31573"/>
  </w:style>
  <w:style w:type="paragraph" w:customStyle="1" w:styleId="F2D2B98D428F446EA7E8BB1A1DE7F066">
    <w:name w:val="F2D2B98D428F446EA7E8BB1A1DE7F066"/>
    <w:rsid w:val="00E31573"/>
  </w:style>
  <w:style w:type="paragraph" w:customStyle="1" w:styleId="DA9C4B0AED3E48809B167B245601848D">
    <w:name w:val="DA9C4B0AED3E48809B167B245601848D"/>
    <w:rsid w:val="00E31573"/>
  </w:style>
  <w:style w:type="paragraph" w:customStyle="1" w:styleId="526E0265F70446F18E5816C7A6C348BA">
    <w:name w:val="526E0265F70446F18E5816C7A6C348BA"/>
    <w:rsid w:val="00E31573"/>
  </w:style>
  <w:style w:type="paragraph" w:customStyle="1" w:styleId="7113B26357BD4090A406F221FC2D9ADF">
    <w:name w:val="7113B26357BD4090A406F221FC2D9ADF"/>
    <w:rsid w:val="00E31573"/>
  </w:style>
  <w:style w:type="paragraph" w:customStyle="1" w:styleId="88F44AFCD407464C96895C4840F28520">
    <w:name w:val="88F44AFCD407464C96895C4840F28520"/>
    <w:rsid w:val="00E31573"/>
  </w:style>
  <w:style w:type="paragraph" w:customStyle="1" w:styleId="7F293B5200E540A1B5733CF720F32A6F">
    <w:name w:val="7F293B5200E540A1B5733CF720F32A6F"/>
    <w:rsid w:val="00E31573"/>
  </w:style>
  <w:style w:type="paragraph" w:customStyle="1" w:styleId="CAFE527093D54152BDABDF7D807C091F">
    <w:name w:val="CAFE527093D54152BDABDF7D807C091F"/>
    <w:rsid w:val="00E31573"/>
  </w:style>
  <w:style w:type="paragraph" w:customStyle="1" w:styleId="7A80F49620D741CFA2931325D53DA973">
    <w:name w:val="7A80F49620D741CFA2931325D53DA973"/>
    <w:rsid w:val="00E31573"/>
  </w:style>
  <w:style w:type="paragraph" w:customStyle="1" w:styleId="D562AB8275BC4273BA75F8E150673496">
    <w:name w:val="D562AB8275BC4273BA75F8E150673496"/>
    <w:rsid w:val="00E31573"/>
  </w:style>
  <w:style w:type="paragraph" w:customStyle="1" w:styleId="DD2EA8DD1C55404481C147FD9F82736D">
    <w:name w:val="DD2EA8DD1C55404481C147FD9F82736D"/>
    <w:rsid w:val="00E31573"/>
  </w:style>
  <w:style w:type="paragraph" w:customStyle="1" w:styleId="6392924A3FE7454897F9331F784FB328">
    <w:name w:val="6392924A3FE7454897F9331F784FB328"/>
    <w:rsid w:val="00E31573"/>
  </w:style>
  <w:style w:type="paragraph" w:customStyle="1" w:styleId="CB46DD1EA1D94435A3A321E314066338">
    <w:name w:val="CB46DD1EA1D94435A3A321E314066338"/>
    <w:rsid w:val="00E31573"/>
  </w:style>
  <w:style w:type="paragraph" w:customStyle="1" w:styleId="04E8AF3611B14188BD1A1D55999B6A90">
    <w:name w:val="04E8AF3611B14188BD1A1D55999B6A90"/>
    <w:rsid w:val="00E31573"/>
  </w:style>
  <w:style w:type="paragraph" w:customStyle="1" w:styleId="8B8EDA139D2B4DD0A2D2703E5A10E882">
    <w:name w:val="8B8EDA139D2B4DD0A2D2703E5A10E882"/>
    <w:rsid w:val="00E31573"/>
  </w:style>
  <w:style w:type="paragraph" w:customStyle="1" w:styleId="672943D0DACA42B4923DFBCBDCD7223A">
    <w:name w:val="672943D0DACA42B4923DFBCBDCD7223A"/>
    <w:rsid w:val="00E31573"/>
  </w:style>
  <w:style w:type="paragraph" w:customStyle="1" w:styleId="DCFA888BA51246DDA8735624C4DFDA1C">
    <w:name w:val="DCFA888BA51246DDA8735624C4DFDA1C"/>
    <w:rsid w:val="00E31573"/>
  </w:style>
  <w:style w:type="paragraph" w:customStyle="1" w:styleId="8138D9B86EF8492DA84497B73C32D379">
    <w:name w:val="8138D9B86EF8492DA84497B73C32D379"/>
    <w:rsid w:val="00E31573"/>
  </w:style>
  <w:style w:type="paragraph" w:customStyle="1" w:styleId="C500F2C95F534945A78DE4C43594D5EC">
    <w:name w:val="C500F2C95F534945A78DE4C43594D5EC"/>
    <w:rsid w:val="00E31573"/>
  </w:style>
  <w:style w:type="paragraph" w:customStyle="1" w:styleId="BE29C0F80967486F846D1797B1E94342">
    <w:name w:val="BE29C0F80967486F846D1797B1E94342"/>
    <w:rsid w:val="00E31573"/>
  </w:style>
  <w:style w:type="paragraph" w:customStyle="1" w:styleId="E4E3B16D03764758AB27AD2F3C4652F7">
    <w:name w:val="E4E3B16D03764758AB27AD2F3C4652F7"/>
    <w:rsid w:val="00E31573"/>
  </w:style>
  <w:style w:type="paragraph" w:customStyle="1" w:styleId="0A3298C67A884A80A83A3F0745E750E7">
    <w:name w:val="0A3298C67A884A80A83A3F0745E750E7"/>
    <w:rsid w:val="00E31573"/>
  </w:style>
  <w:style w:type="paragraph" w:customStyle="1" w:styleId="57B4C67300E04D4EB2A4FBB29409AFDA">
    <w:name w:val="57B4C67300E04D4EB2A4FBB29409AFDA"/>
    <w:rsid w:val="00E31573"/>
  </w:style>
  <w:style w:type="paragraph" w:customStyle="1" w:styleId="61F25A4D10E643EC95F4E76A335D42D6">
    <w:name w:val="61F25A4D10E643EC95F4E76A335D42D6"/>
    <w:rsid w:val="00E31573"/>
  </w:style>
  <w:style w:type="paragraph" w:customStyle="1" w:styleId="50E15E632483495DB6C4022AE8E84FC9">
    <w:name w:val="50E15E632483495DB6C4022AE8E84FC9"/>
    <w:rsid w:val="00E31573"/>
  </w:style>
  <w:style w:type="paragraph" w:customStyle="1" w:styleId="2873A71B742F4F6B96E38F5ABF35163B">
    <w:name w:val="2873A71B742F4F6B96E38F5ABF35163B"/>
    <w:rsid w:val="00E31573"/>
  </w:style>
  <w:style w:type="paragraph" w:customStyle="1" w:styleId="63A91FBC60414098A9A668F14508D5AE">
    <w:name w:val="63A91FBC60414098A9A668F14508D5AE"/>
    <w:rsid w:val="00E31573"/>
  </w:style>
  <w:style w:type="paragraph" w:customStyle="1" w:styleId="0CC3B14314654BCDB255BE4BB3397913">
    <w:name w:val="0CC3B14314654BCDB255BE4BB3397913"/>
    <w:rsid w:val="00E31573"/>
  </w:style>
  <w:style w:type="paragraph" w:customStyle="1" w:styleId="567DAC355B5C4186B7F8EE8600994A8B">
    <w:name w:val="567DAC355B5C4186B7F8EE8600994A8B"/>
    <w:rsid w:val="00E31573"/>
  </w:style>
  <w:style w:type="paragraph" w:customStyle="1" w:styleId="94381E94F9794429879EC548A6E95879">
    <w:name w:val="94381E94F9794429879EC548A6E95879"/>
    <w:rsid w:val="00E31573"/>
  </w:style>
  <w:style w:type="paragraph" w:customStyle="1" w:styleId="9C98B37943454E26982D3191C9545E4B">
    <w:name w:val="9C98B37943454E26982D3191C9545E4B"/>
    <w:rsid w:val="00E31573"/>
  </w:style>
  <w:style w:type="paragraph" w:customStyle="1" w:styleId="98EF96846A4F41CF96CEB4D9DD597CB2">
    <w:name w:val="98EF96846A4F41CF96CEB4D9DD597CB2"/>
    <w:rsid w:val="00E31573"/>
  </w:style>
  <w:style w:type="paragraph" w:customStyle="1" w:styleId="4303BC34F9894A8CAB97E0531E709ADB">
    <w:name w:val="4303BC34F9894A8CAB97E0531E709ADB"/>
    <w:rsid w:val="00E31573"/>
  </w:style>
  <w:style w:type="paragraph" w:customStyle="1" w:styleId="B90C851CBE58426C8B2983C847587EF0">
    <w:name w:val="B90C851CBE58426C8B2983C847587EF0"/>
    <w:rsid w:val="00E31573"/>
  </w:style>
  <w:style w:type="paragraph" w:customStyle="1" w:styleId="BF79A5511F6B4E89A850569B3A0EAE32">
    <w:name w:val="BF79A5511F6B4E89A850569B3A0EAE32"/>
    <w:rsid w:val="00E31573"/>
  </w:style>
  <w:style w:type="paragraph" w:customStyle="1" w:styleId="BA4FFCDA3D2E4B26BDB571FEC6797137">
    <w:name w:val="BA4FFCDA3D2E4B26BDB571FEC6797137"/>
    <w:rsid w:val="00E31573"/>
  </w:style>
  <w:style w:type="paragraph" w:customStyle="1" w:styleId="D164D0C6F72946809C93E28BA46314B8">
    <w:name w:val="D164D0C6F72946809C93E28BA46314B8"/>
    <w:rsid w:val="00E31573"/>
  </w:style>
  <w:style w:type="paragraph" w:customStyle="1" w:styleId="90F8D1345FCB48328EA094C2E3F26979">
    <w:name w:val="90F8D1345FCB48328EA094C2E3F26979"/>
    <w:rsid w:val="00E31573"/>
  </w:style>
  <w:style w:type="paragraph" w:customStyle="1" w:styleId="98B61AA1ED8F4D37AEB50263C2AF283B">
    <w:name w:val="98B61AA1ED8F4D37AEB50263C2AF283B"/>
    <w:rsid w:val="00E31573"/>
  </w:style>
  <w:style w:type="paragraph" w:customStyle="1" w:styleId="CBA0273B9C3845B990CB629A3181265D">
    <w:name w:val="CBA0273B9C3845B990CB629A3181265D"/>
    <w:rsid w:val="00E31573"/>
  </w:style>
  <w:style w:type="paragraph" w:customStyle="1" w:styleId="E469BF1910284574AFA1CE6C6E37ECBA">
    <w:name w:val="E469BF1910284574AFA1CE6C6E37ECBA"/>
    <w:rsid w:val="00E31573"/>
  </w:style>
  <w:style w:type="paragraph" w:customStyle="1" w:styleId="0A9F4AB6D1824BA9B96097142AC2024A">
    <w:name w:val="0A9F4AB6D1824BA9B96097142AC2024A"/>
    <w:rsid w:val="00E31573"/>
  </w:style>
  <w:style w:type="paragraph" w:customStyle="1" w:styleId="19FAEC32E3984111A8CA29329B411233">
    <w:name w:val="19FAEC32E3984111A8CA29329B411233"/>
    <w:rsid w:val="00E31573"/>
  </w:style>
  <w:style w:type="paragraph" w:customStyle="1" w:styleId="7E1EDDBC32BF47B78283A4569177E135">
    <w:name w:val="7E1EDDBC32BF47B78283A4569177E135"/>
    <w:rsid w:val="00E31573"/>
  </w:style>
  <w:style w:type="paragraph" w:customStyle="1" w:styleId="9F9C257536FF451E90014769BAB30E3C">
    <w:name w:val="9F9C257536FF451E90014769BAB30E3C"/>
    <w:rsid w:val="00E31573"/>
  </w:style>
  <w:style w:type="paragraph" w:customStyle="1" w:styleId="7F2BF33F9AC5411CB677B3D424D5205F">
    <w:name w:val="7F2BF33F9AC5411CB677B3D424D5205F"/>
    <w:rsid w:val="00E31573"/>
  </w:style>
  <w:style w:type="paragraph" w:customStyle="1" w:styleId="828A43CCCF9D4155A27A1ACD55E8CFDC">
    <w:name w:val="828A43CCCF9D4155A27A1ACD55E8CFDC"/>
    <w:rsid w:val="00E31573"/>
  </w:style>
  <w:style w:type="paragraph" w:customStyle="1" w:styleId="FA04EEF41DF54B299216E38C5BB72F07">
    <w:name w:val="FA04EEF41DF54B299216E38C5BB72F07"/>
    <w:rsid w:val="00E31573"/>
  </w:style>
  <w:style w:type="paragraph" w:customStyle="1" w:styleId="93A3EC8074A64B0C8ECC8BF2EE565719">
    <w:name w:val="93A3EC8074A64B0C8ECC8BF2EE565719"/>
    <w:rsid w:val="00E31573"/>
  </w:style>
  <w:style w:type="paragraph" w:customStyle="1" w:styleId="9297397EDB3E42A09D76A53545ABB76B">
    <w:name w:val="9297397EDB3E42A09D76A53545ABB76B"/>
    <w:rsid w:val="00E31573"/>
  </w:style>
  <w:style w:type="paragraph" w:customStyle="1" w:styleId="7C17BC0696654F3A818D3227BB04FDF2">
    <w:name w:val="7C17BC0696654F3A818D3227BB04FDF2"/>
    <w:rsid w:val="00E31573"/>
  </w:style>
  <w:style w:type="paragraph" w:customStyle="1" w:styleId="6C37796DA5C94321B953B3BDFAEACA1F">
    <w:name w:val="6C37796DA5C94321B953B3BDFAEACA1F"/>
    <w:rsid w:val="00E31573"/>
  </w:style>
  <w:style w:type="paragraph" w:customStyle="1" w:styleId="3DE922FB47024C7C883252B253850BB7">
    <w:name w:val="3DE922FB47024C7C883252B253850BB7"/>
    <w:rsid w:val="00333F40"/>
  </w:style>
  <w:style w:type="paragraph" w:customStyle="1" w:styleId="53D2D443E5324F65BA229302B7E1DBBF">
    <w:name w:val="53D2D443E5324F65BA229302B7E1DBBF"/>
    <w:rsid w:val="00333F40"/>
  </w:style>
  <w:style w:type="paragraph" w:customStyle="1" w:styleId="9422A00866244DCDBB57796D2B3367A1">
    <w:name w:val="9422A00866244DCDBB57796D2B3367A1"/>
    <w:rsid w:val="00333F40"/>
  </w:style>
  <w:style w:type="paragraph" w:customStyle="1" w:styleId="C4A096CD241A495F96246CE86D5BAD68">
    <w:name w:val="C4A096CD241A495F96246CE86D5BAD68"/>
    <w:rsid w:val="00333F40"/>
  </w:style>
  <w:style w:type="paragraph" w:customStyle="1" w:styleId="A8D6574367D84E45ABE9CD5F01A864B1">
    <w:name w:val="A8D6574367D84E45ABE9CD5F01A864B1"/>
    <w:rsid w:val="00333F40"/>
  </w:style>
  <w:style w:type="paragraph" w:customStyle="1" w:styleId="324284205BA8464C8A288A6DBA54C09A">
    <w:name w:val="324284205BA8464C8A288A6DBA54C09A"/>
    <w:rsid w:val="00333F40"/>
  </w:style>
  <w:style w:type="paragraph" w:customStyle="1" w:styleId="BE5D58C847E649AFA61BBCF1303EBB22">
    <w:name w:val="BE5D58C847E649AFA61BBCF1303EBB22"/>
    <w:rsid w:val="00333F40"/>
  </w:style>
  <w:style w:type="paragraph" w:customStyle="1" w:styleId="BE4A60A8BA9D4C26804584E7CA2D1C82">
    <w:name w:val="BE4A60A8BA9D4C26804584E7CA2D1C82"/>
    <w:rsid w:val="00333F40"/>
  </w:style>
  <w:style w:type="paragraph" w:customStyle="1" w:styleId="42A2577E8BF64CBEBA0E9F348841F64E">
    <w:name w:val="42A2577E8BF64CBEBA0E9F348841F64E"/>
    <w:rsid w:val="00333F40"/>
  </w:style>
  <w:style w:type="paragraph" w:customStyle="1" w:styleId="2A5B97C4B6634ACFAF6D83EB5C3F8881">
    <w:name w:val="2A5B97C4B6634ACFAF6D83EB5C3F8881"/>
    <w:rsid w:val="00333F40"/>
  </w:style>
  <w:style w:type="paragraph" w:customStyle="1" w:styleId="59171A09DC8C44018368EB1BAF980FE2">
    <w:name w:val="59171A09DC8C44018368EB1BAF980FE2"/>
    <w:rsid w:val="00333F40"/>
  </w:style>
  <w:style w:type="paragraph" w:customStyle="1" w:styleId="BEA64C7305CD4E5D86A4139C5F3672A3">
    <w:name w:val="BEA64C7305CD4E5D86A4139C5F3672A3"/>
    <w:rsid w:val="00333F40"/>
  </w:style>
  <w:style w:type="paragraph" w:customStyle="1" w:styleId="56C13986948A48C6AA65176F90FAC78C">
    <w:name w:val="56C13986948A48C6AA65176F90FAC78C"/>
    <w:rsid w:val="00333F40"/>
  </w:style>
  <w:style w:type="paragraph" w:customStyle="1" w:styleId="3ADFE69E4D46446C88E5F1581E867770">
    <w:name w:val="3ADFE69E4D46446C88E5F1581E867770"/>
    <w:rsid w:val="00333F40"/>
  </w:style>
  <w:style w:type="paragraph" w:customStyle="1" w:styleId="499668A73DC940CD8C674C781A4017DB">
    <w:name w:val="499668A73DC940CD8C674C781A4017DB"/>
    <w:rsid w:val="00333F40"/>
  </w:style>
  <w:style w:type="paragraph" w:customStyle="1" w:styleId="0C133C31CB884F0095610820ECCFAEBD">
    <w:name w:val="0C133C31CB884F0095610820ECCFAEBD"/>
    <w:rsid w:val="00333F40"/>
  </w:style>
  <w:style w:type="paragraph" w:customStyle="1" w:styleId="EBDBC41472024CE9A4EF3CE512106C41">
    <w:name w:val="EBDBC41472024CE9A4EF3CE512106C41"/>
    <w:rsid w:val="00333F40"/>
  </w:style>
  <w:style w:type="paragraph" w:customStyle="1" w:styleId="B09D149D9B354C5D81881098E8DC4B2D">
    <w:name w:val="B09D149D9B354C5D81881098E8DC4B2D"/>
    <w:rsid w:val="00333F40"/>
  </w:style>
  <w:style w:type="paragraph" w:customStyle="1" w:styleId="C3ECB5FFDDDB4B48A81DA8B813E1E294">
    <w:name w:val="C3ECB5FFDDDB4B48A81DA8B813E1E294"/>
    <w:rsid w:val="00333F40"/>
  </w:style>
  <w:style w:type="paragraph" w:customStyle="1" w:styleId="3453EC9D660C4E528B1FD5B6FEB3438F">
    <w:name w:val="3453EC9D660C4E528B1FD5B6FEB3438F"/>
    <w:rsid w:val="00333F40"/>
  </w:style>
  <w:style w:type="paragraph" w:customStyle="1" w:styleId="CD08C71BB71245ED87BCEA2BF1E60012">
    <w:name w:val="CD08C71BB71245ED87BCEA2BF1E60012"/>
    <w:rsid w:val="00333F40"/>
  </w:style>
  <w:style w:type="paragraph" w:customStyle="1" w:styleId="7C3117B2571D4DD68C6527EB0970F0AB">
    <w:name w:val="7C3117B2571D4DD68C6527EB0970F0AB"/>
    <w:rsid w:val="00333F40"/>
  </w:style>
  <w:style w:type="paragraph" w:customStyle="1" w:styleId="4C499CD17313468EBBA3D81F9BC3D9E7">
    <w:name w:val="4C499CD17313468EBBA3D81F9BC3D9E7"/>
    <w:rsid w:val="00333F40"/>
  </w:style>
  <w:style w:type="paragraph" w:customStyle="1" w:styleId="58C45A17C3E845C8B5625FDBD1D5FA89">
    <w:name w:val="58C45A17C3E845C8B5625FDBD1D5FA89"/>
    <w:rsid w:val="00333F40"/>
  </w:style>
  <w:style w:type="paragraph" w:customStyle="1" w:styleId="AC72F8E2979F4210A39A39E369432DCD">
    <w:name w:val="AC72F8E2979F4210A39A39E369432DCD"/>
    <w:rsid w:val="00333F40"/>
  </w:style>
  <w:style w:type="paragraph" w:customStyle="1" w:styleId="6FB565449E6645608D324A275AD25A15">
    <w:name w:val="6FB565449E6645608D324A275AD25A15"/>
    <w:rsid w:val="00333F40"/>
  </w:style>
  <w:style w:type="paragraph" w:customStyle="1" w:styleId="443D087D5D9A4ECF98B71803D191598F">
    <w:name w:val="443D087D5D9A4ECF98B71803D191598F"/>
    <w:rsid w:val="00333F40"/>
  </w:style>
  <w:style w:type="paragraph" w:customStyle="1" w:styleId="B0E32400DC304582B1E409D8213379F9">
    <w:name w:val="B0E32400DC304582B1E409D8213379F9"/>
    <w:rsid w:val="00333F40"/>
  </w:style>
  <w:style w:type="paragraph" w:customStyle="1" w:styleId="45BF73C0D8754C1A9369656B0086EC80">
    <w:name w:val="45BF73C0D8754C1A9369656B0086EC80"/>
    <w:rsid w:val="00333F40"/>
  </w:style>
  <w:style w:type="paragraph" w:customStyle="1" w:styleId="6B8D1E59CBA34304891A51C662FC8DC4">
    <w:name w:val="6B8D1E59CBA34304891A51C662FC8DC4"/>
    <w:rsid w:val="00333F40"/>
  </w:style>
  <w:style w:type="paragraph" w:customStyle="1" w:styleId="7116383AFDC345859D908841F7DF2B80">
    <w:name w:val="7116383AFDC345859D908841F7DF2B80"/>
    <w:rsid w:val="00333F40"/>
  </w:style>
  <w:style w:type="paragraph" w:customStyle="1" w:styleId="EE2A960C6BA344A6B14021789A4BD4F8">
    <w:name w:val="EE2A960C6BA344A6B14021789A4BD4F8"/>
    <w:rsid w:val="00333F40"/>
  </w:style>
  <w:style w:type="paragraph" w:customStyle="1" w:styleId="9496F6FE49DD428292329E5070140A16">
    <w:name w:val="9496F6FE49DD428292329E5070140A16"/>
    <w:rsid w:val="00333F40"/>
  </w:style>
  <w:style w:type="paragraph" w:customStyle="1" w:styleId="2B6B2D6DA73843F3B4FB6F9C7BDA0983">
    <w:name w:val="2B6B2D6DA73843F3B4FB6F9C7BDA0983"/>
    <w:rsid w:val="00333F40"/>
  </w:style>
  <w:style w:type="paragraph" w:customStyle="1" w:styleId="EF595EA773B94EE69AB435AF3EFB7C8E">
    <w:name w:val="EF595EA773B94EE69AB435AF3EFB7C8E"/>
    <w:rsid w:val="008E0DC7"/>
  </w:style>
  <w:style w:type="paragraph" w:customStyle="1" w:styleId="C240B2ED82BB4FBB8C238F00052CB350">
    <w:name w:val="C240B2ED82BB4FBB8C238F00052CB350"/>
    <w:rsid w:val="008E0DC7"/>
  </w:style>
  <w:style w:type="paragraph" w:customStyle="1" w:styleId="41266CE41931499196EF9FBF1CE62956">
    <w:name w:val="41266CE41931499196EF9FBF1CE62956"/>
    <w:rsid w:val="008E0DC7"/>
  </w:style>
  <w:style w:type="paragraph" w:customStyle="1" w:styleId="0049004739474811AAE959D4DDBFBE28">
    <w:name w:val="0049004739474811AAE959D4DDBFBE28"/>
    <w:rsid w:val="008E0DC7"/>
  </w:style>
  <w:style w:type="paragraph" w:customStyle="1" w:styleId="CE4AB919868941C8B400B586E96795BA">
    <w:name w:val="CE4AB919868941C8B400B586E96795BA"/>
    <w:rsid w:val="008E0DC7"/>
  </w:style>
  <w:style w:type="paragraph" w:customStyle="1" w:styleId="B593EC71A9824871AD4069EAFA948E4D">
    <w:name w:val="B593EC71A9824871AD4069EAFA948E4D"/>
    <w:rsid w:val="008E0DC7"/>
  </w:style>
  <w:style w:type="paragraph" w:customStyle="1" w:styleId="5750C02174F340B0B4AACF9533B0153E">
    <w:name w:val="5750C02174F340B0B4AACF9533B0153E"/>
    <w:rsid w:val="008E0DC7"/>
  </w:style>
  <w:style w:type="paragraph" w:customStyle="1" w:styleId="77DCF8A497B24748A33C5EE584651006">
    <w:name w:val="77DCF8A497B24748A33C5EE584651006"/>
    <w:rsid w:val="008E0DC7"/>
  </w:style>
  <w:style w:type="paragraph" w:customStyle="1" w:styleId="A2DA3D78E6D1414EA703CE0C5061022C">
    <w:name w:val="A2DA3D78E6D1414EA703CE0C5061022C"/>
    <w:rsid w:val="008E0DC7"/>
  </w:style>
  <w:style w:type="paragraph" w:customStyle="1" w:styleId="2FD4D3B8FC934E9F9920F9F0775E2FCC">
    <w:name w:val="2FD4D3B8FC934E9F9920F9F0775E2FCC"/>
    <w:rsid w:val="008E0DC7"/>
  </w:style>
  <w:style w:type="paragraph" w:customStyle="1" w:styleId="FBB284742E7A4C85A705AE2B99414D25">
    <w:name w:val="FBB284742E7A4C85A705AE2B99414D25"/>
    <w:rsid w:val="008E0DC7"/>
  </w:style>
  <w:style w:type="paragraph" w:customStyle="1" w:styleId="48802FA263F1407BB6083A63C45FBA41">
    <w:name w:val="48802FA263F1407BB6083A63C45FBA41"/>
    <w:rsid w:val="008E0DC7"/>
  </w:style>
  <w:style w:type="paragraph" w:customStyle="1" w:styleId="9568D0B1612C4C2B9EFDD8A2722A061D">
    <w:name w:val="9568D0B1612C4C2B9EFDD8A2722A061D"/>
    <w:rsid w:val="009654AA"/>
  </w:style>
  <w:style w:type="paragraph" w:customStyle="1" w:styleId="F71ABA2B139649089DD33397F2848C75">
    <w:name w:val="F71ABA2B139649089DD33397F2848C75"/>
    <w:rsid w:val="009654AA"/>
  </w:style>
  <w:style w:type="paragraph" w:customStyle="1" w:styleId="29463B2747D7484EAF84549D2EEAF492">
    <w:name w:val="29463B2747D7484EAF84549D2EEAF492"/>
    <w:rsid w:val="009654AA"/>
  </w:style>
  <w:style w:type="paragraph" w:customStyle="1" w:styleId="06F3BA491D344E4F9E1BC4A6ADCBF53A">
    <w:name w:val="06F3BA491D344E4F9E1BC4A6ADCBF53A"/>
    <w:rsid w:val="009654AA"/>
  </w:style>
  <w:style w:type="paragraph" w:customStyle="1" w:styleId="B44587FDB6A249FC85E423FC1CA7D595">
    <w:name w:val="B44587FDB6A249FC85E423FC1CA7D595"/>
    <w:rsid w:val="009654AA"/>
  </w:style>
  <w:style w:type="paragraph" w:customStyle="1" w:styleId="1C89DC9C33974FBCAC8975E48E02C577">
    <w:name w:val="1C89DC9C33974FBCAC8975E48E02C577"/>
    <w:rsid w:val="009654AA"/>
  </w:style>
  <w:style w:type="paragraph" w:customStyle="1" w:styleId="22586371D9D84CCFB56B1FC551D43873">
    <w:name w:val="22586371D9D84CCFB56B1FC551D43873"/>
    <w:rsid w:val="009654AA"/>
  </w:style>
  <w:style w:type="paragraph" w:customStyle="1" w:styleId="02A13E52745D42A5A66D6C58E4EEC9CE">
    <w:name w:val="02A13E52745D42A5A66D6C58E4EEC9CE"/>
    <w:rsid w:val="009654AA"/>
  </w:style>
  <w:style w:type="paragraph" w:customStyle="1" w:styleId="D9211F16F7E54393A9EDFC890EE2B559">
    <w:name w:val="D9211F16F7E54393A9EDFC890EE2B559"/>
    <w:rsid w:val="009654AA"/>
  </w:style>
  <w:style w:type="paragraph" w:customStyle="1" w:styleId="F03B0C880A974FEDBFD7982F4CB7A4B6">
    <w:name w:val="F03B0C880A974FEDBFD7982F4CB7A4B6"/>
    <w:rsid w:val="009654AA"/>
  </w:style>
  <w:style w:type="paragraph" w:customStyle="1" w:styleId="5E8565C9BBA843F5A24FB27F2A1EF176">
    <w:name w:val="5E8565C9BBA843F5A24FB27F2A1EF176"/>
    <w:rsid w:val="009654AA"/>
  </w:style>
  <w:style w:type="paragraph" w:customStyle="1" w:styleId="016778EF9BFF4FEB95083EEDF79BEE32">
    <w:name w:val="016778EF9BFF4FEB95083EEDF79BEE32"/>
    <w:rsid w:val="009654AA"/>
  </w:style>
  <w:style w:type="paragraph" w:customStyle="1" w:styleId="5037E69885FD45758BF0B2A1720715C4">
    <w:name w:val="5037E69885FD45758BF0B2A1720715C4"/>
    <w:rsid w:val="009654AA"/>
  </w:style>
  <w:style w:type="paragraph" w:customStyle="1" w:styleId="30FC1043F92F47E89953812507BDCD9B">
    <w:name w:val="30FC1043F92F47E89953812507BDCD9B"/>
    <w:rsid w:val="009654AA"/>
  </w:style>
  <w:style w:type="paragraph" w:customStyle="1" w:styleId="746FF8D4CF8F4ADAAC2D6B73453FE669">
    <w:name w:val="746FF8D4CF8F4ADAAC2D6B73453FE669"/>
    <w:rsid w:val="009654AA"/>
  </w:style>
  <w:style w:type="paragraph" w:customStyle="1" w:styleId="A05CAF5C00634E94A568AB4541485ADE">
    <w:name w:val="A05CAF5C00634E94A568AB4541485ADE"/>
    <w:rsid w:val="009654AA"/>
  </w:style>
  <w:style w:type="paragraph" w:customStyle="1" w:styleId="4E6CA9623B7342678D62F95D99489DD7">
    <w:name w:val="4E6CA9623B7342678D62F95D99489DD7"/>
    <w:rsid w:val="009654AA"/>
  </w:style>
  <w:style w:type="paragraph" w:customStyle="1" w:styleId="A4A3C2449F314A0192A16168F8E4A59B">
    <w:name w:val="A4A3C2449F314A0192A16168F8E4A59B"/>
    <w:rsid w:val="009654AA"/>
  </w:style>
  <w:style w:type="paragraph" w:customStyle="1" w:styleId="E49B8435025F4B2191EB71235D403ACE">
    <w:name w:val="E49B8435025F4B2191EB71235D403ACE"/>
    <w:rsid w:val="009654AA"/>
  </w:style>
  <w:style w:type="paragraph" w:customStyle="1" w:styleId="489D4FB93A0040BEA116B6437EF7DABA">
    <w:name w:val="489D4FB93A0040BEA116B6437EF7DABA"/>
    <w:rsid w:val="009654AA"/>
  </w:style>
  <w:style w:type="paragraph" w:customStyle="1" w:styleId="847C926F31B64C86BC3946EF3533F02B">
    <w:name w:val="847C926F31B64C86BC3946EF3533F02B"/>
    <w:rsid w:val="009654AA"/>
  </w:style>
  <w:style w:type="paragraph" w:customStyle="1" w:styleId="5707081B211748209DE41F57B6B698D8">
    <w:name w:val="5707081B211748209DE41F57B6B698D8"/>
    <w:rsid w:val="009654AA"/>
  </w:style>
  <w:style w:type="paragraph" w:customStyle="1" w:styleId="30FE7CC0FFA741F68734B7B5AF648EA2">
    <w:name w:val="30FE7CC0FFA741F68734B7B5AF648EA2"/>
    <w:rsid w:val="009654AA"/>
  </w:style>
  <w:style w:type="paragraph" w:customStyle="1" w:styleId="2D8533D11AED4175AB66E26605A79582">
    <w:name w:val="2D8533D11AED4175AB66E26605A79582"/>
    <w:rsid w:val="009654AA"/>
  </w:style>
  <w:style w:type="paragraph" w:customStyle="1" w:styleId="60DC1681ED684AC8886D96D5E5F5FEB2">
    <w:name w:val="60DC1681ED684AC8886D96D5E5F5FEB2"/>
    <w:rsid w:val="009654AA"/>
  </w:style>
  <w:style w:type="paragraph" w:customStyle="1" w:styleId="90D6DF1CFA73461691FAA71092CDAFBD">
    <w:name w:val="90D6DF1CFA73461691FAA71092CDAFBD"/>
    <w:rsid w:val="009654AA"/>
  </w:style>
  <w:style w:type="paragraph" w:customStyle="1" w:styleId="7E6917B8D8A64784A26E41C915742E4E">
    <w:name w:val="7E6917B8D8A64784A26E41C915742E4E"/>
    <w:rsid w:val="009654AA"/>
  </w:style>
  <w:style w:type="paragraph" w:customStyle="1" w:styleId="4AD8F64396EF4EA59A8A1C2F60674947">
    <w:name w:val="4AD8F64396EF4EA59A8A1C2F60674947"/>
    <w:rsid w:val="009654AA"/>
  </w:style>
  <w:style w:type="paragraph" w:customStyle="1" w:styleId="E227BAF1E47D4FDBB31A4A06F9F8FEB4">
    <w:name w:val="E227BAF1E47D4FDBB31A4A06F9F8FEB4"/>
    <w:rsid w:val="009654AA"/>
  </w:style>
  <w:style w:type="paragraph" w:customStyle="1" w:styleId="29083C3AE14149BC9097F41EBC4D1951">
    <w:name w:val="29083C3AE14149BC9097F41EBC4D1951"/>
    <w:rsid w:val="009654AA"/>
  </w:style>
  <w:style w:type="paragraph" w:customStyle="1" w:styleId="FE73AAB102844BFE825F13B75BFF5E34">
    <w:name w:val="FE73AAB102844BFE825F13B75BFF5E34"/>
    <w:rsid w:val="009654AA"/>
  </w:style>
  <w:style w:type="paragraph" w:customStyle="1" w:styleId="B5EEA3CC4EA4480DB1DF255EE7061F19">
    <w:name w:val="B5EEA3CC4EA4480DB1DF255EE7061F19"/>
    <w:rsid w:val="009654AA"/>
  </w:style>
  <w:style w:type="paragraph" w:customStyle="1" w:styleId="E52522F1CA6145A8814B39143AC6A4F1">
    <w:name w:val="E52522F1CA6145A8814B39143AC6A4F1"/>
    <w:rsid w:val="009654AA"/>
  </w:style>
  <w:style w:type="paragraph" w:customStyle="1" w:styleId="BEB96AF1A1C040B189353D76CA5627F0">
    <w:name w:val="BEB96AF1A1C040B189353D76CA5627F0"/>
    <w:rsid w:val="009654AA"/>
  </w:style>
  <w:style w:type="paragraph" w:customStyle="1" w:styleId="739483889B3A4961913125462A3BFFF4">
    <w:name w:val="739483889B3A4961913125462A3BFFF4"/>
    <w:rsid w:val="009654AA"/>
  </w:style>
  <w:style w:type="paragraph" w:customStyle="1" w:styleId="C6BF1F6ED2C14DA19F01E6EA2039C598">
    <w:name w:val="C6BF1F6ED2C14DA19F01E6EA2039C598"/>
    <w:rsid w:val="009654AA"/>
  </w:style>
  <w:style w:type="paragraph" w:customStyle="1" w:styleId="807944D0D5F84A009608C39D3F3F0288">
    <w:name w:val="807944D0D5F84A009608C39D3F3F0288"/>
    <w:rsid w:val="009654AA"/>
  </w:style>
  <w:style w:type="paragraph" w:customStyle="1" w:styleId="DB3F38D3A0614248B138F466811CB126">
    <w:name w:val="DB3F38D3A0614248B138F466811CB126"/>
    <w:rsid w:val="009654AA"/>
  </w:style>
  <w:style w:type="paragraph" w:customStyle="1" w:styleId="821B2991A31C4842845E68C8FBFEE278">
    <w:name w:val="821B2991A31C4842845E68C8FBFEE278"/>
    <w:rsid w:val="009654AA"/>
  </w:style>
  <w:style w:type="paragraph" w:customStyle="1" w:styleId="FCE7B3CF9D054836884F1164DE39A7EF">
    <w:name w:val="FCE7B3CF9D054836884F1164DE39A7EF"/>
    <w:rsid w:val="009654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fficeatwork xmlns="http://schemas.officeatwork.com/Formulas">eNp7v3u/jVt+UW5pTmKxgr4dAD33Bnw=</officeatwork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MasterProperties">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</officeatwork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2C55A-91A4-4836-8068-11D703615C34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AB49CC8D-CB31-4D1A-8E54-EEC475CA001F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F95EB901-FECF-4574-A758-966A3910147D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46C93E7F-BDC2-42F7-AE5C-E415BA4B7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2662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Blanko_mit_Claim</vt:lpstr>
    </vt:vector>
  </TitlesOfParts>
  <Company>Rehaklinik Hasliberg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Blanko_mit_Claim</dc:title>
  <dc:subject/>
  <dc:creator>Sandra Steuri-Werren</dc:creator>
  <cp:keywords/>
  <dc:description>25.02.2016</dc:description>
  <cp:lastModifiedBy>Isler,Esther</cp:lastModifiedBy>
  <cp:revision>2</cp:revision>
  <cp:lastPrinted>2017-06-04T06:52:00Z</cp:lastPrinted>
  <dcterms:created xsi:type="dcterms:W3CDTF">2024-12-18T07:22:00Z</dcterms:created>
  <dcterms:modified xsi:type="dcterms:W3CDTF">2024-12-18T07:22:00Z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Text</vt:lpwstr>
  </property>
  <property fmtid="{D5CDD505-2E9C-101B-9397-08002B2CF9AE}" pid="3" name="Doc.Page">
    <vt:lpwstr>Seite</vt:lpwstr>
  </property>
  <property fmtid="{D5CDD505-2E9C-101B-9397-08002B2CF9AE}" pid="4" name="Doc.FromShort">
    <vt:lpwstr>von</vt:lpwstr>
  </property>
  <property fmtid="{D5CDD505-2E9C-101B-9397-08002B2CF9AE}" pid="5" name="Author.Name">
    <vt:lpwstr>Sandra Steuri-Werren</vt:lpwstr>
  </property>
  <property fmtid="{D5CDD505-2E9C-101B-9397-08002B2CF9AE}" pid="6" name="Organisation.FooterNarrow">
    <vt:lpwstr>Nein</vt:lpwstr>
  </property>
  <property fmtid="{D5CDD505-2E9C-101B-9397-08002B2CF9AE}" pid="7" name="Author.CompleteName">
    <vt:lpwstr>Sandra Steuri-Werren</vt:lpwstr>
  </property>
  <property fmtid="{D5CDD505-2E9C-101B-9397-08002B2CF9AE}" pid="8" name="Organisation.Company">
    <vt:lpwstr>Rehaklinik Hasliberg</vt:lpwstr>
  </property>
  <property fmtid="{D5CDD505-2E9C-101B-9397-08002B2CF9AE}" pid="9" name="Doc.Version">
    <vt:lpwstr>Version</vt:lpwstr>
  </property>
  <property fmtid="{D5CDD505-2E9C-101B-9397-08002B2CF9AE}" pid="10" name="Doc.ValidFrom">
    <vt:lpwstr>Gültig ab</vt:lpwstr>
  </property>
  <property fmtid="{D5CDD505-2E9C-101B-9397-08002B2CF9AE}" pid="11" name="Doc.Status">
    <vt:lpwstr>Status</vt:lpwstr>
  </property>
  <property fmtid="{D5CDD505-2E9C-101B-9397-08002B2CF9AE}" pid="12" name="IMS version">
    <vt:lpwstr>2</vt:lpwstr>
  </property>
  <property fmtid="{D5CDD505-2E9C-101B-9397-08002B2CF9AE}" pid="13" name="IMS validfrom">
    <vt:lpwstr>04.06.2017</vt:lpwstr>
  </property>
  <property fmtid="{D5CDD505-2E9C-101B-9397-08002B2CF9AE}" pid="14" name="IMS status">
    <vt:lpwstr>final</vt:lpwstr>
  </property>
  <property fmtid="{D5CDD505-2E9C-101B-9397-08002B2CF9AE}" pid="15" name="CustomField.IMSFooter">
    <vt:lpwstr>
    </vt:lpwstr>
  </property>
  <property fmtid="{D5CDD505-2E9C-101B-9397-08002B2CF9AE}" pid="16" name="IMS versionId">
    <vt:lpwstr>269952</vt:lpwstr>
  </property>
  <property fmtid="{D5CDD505-2E9C-101B-9397-08002B2CF9AE}" pid="17" name="IMS typeName">
    <vt:lpwstr>Versioniertes Dokument 4 Augenprinzip</vt:lpwstr>
  </property>
  <property fmtid="{D5CDD505-2E9C-101B-9397-08002B2CF9AE}" pid="18" name="IMS docId">
    <vt:lpwstr>190465</vt:lpwstr>
  </property>
  <property fmtid="{D5CDD505-2E9C-101B-9397-08002B2CF9AE}" pid="19" name="IMS changedate">
    <vt:lpwstr>04.06.2017</vt:lpwstr>
  </property>
  <property fmtid="{D5CDD505-2E9C-101B-9397-08002B2CF9AE}" pid="20" name="IMS typeId">
    <vt:lpwstr>1001</vt:lpwstr>
  </property>
  <property fmtid="{D5CDD505-2E9C-101B-9397-08002B2CF9AE}" pid="21" name="IMS uplpers">
    <vt:lpwstr>Steuri-Werren,Sandra</vt:lpwstr>
  </property>
  <property fmtid="{D5CDD505-2E9C-101B-9397-08002B2CF9AE}" pid="22" name="IMS meta 1573">
    <vt:lpwstr>EWZ</vt:lpwstr>
  </property>
  <property fmtid="{D5CDD505-2E9C-101B-9397-08002B2CF9AE}" pid="23" name="IMS validto">
    <vt:lpwstr>-</vt:lpwstr>
  </property>
  <property fmtid="{D5CDD505-2E9C-101B-9397-08002B2CF9AE}" pid="24" name="IMS description">
    <vt:lpwstr>Formular RH</vt:lpwstr>
  </property>
  <property fmtid="{D5CDD505-2E9C-101B-9397-08002B2CF9AE}" pid="25" name="IMS language">
    <vt:lpwstr>DE</vt:lpwstr>
  </property>
  <property fmtid="{D5CDD505-2E9C-101B-9397-08002B2CF9AE}" pid="26" name="IMS docname">
    <vt:lpwstr>Ärztliches Einweisungszeugnis</vt:lpwstr>
  </property>
  <property fmtid="{D5CDD505-2E9C-101B-9397-08002B2CF9AE}" pid="27" name="IMS change">
    <vt:lpwstr>Änderung Layout und Inhalt (psychosomatische Reha)</vt:lpwstr>
  </property>
  <property fmtid="{D5CDD505-2E9C-101B-9397-08002B2CF9AE}" pid="28" name="IMS changeuser">
    <vt:lpwstr>Tanner,Charles</vt:lpwstr>
  </property>
  <property fmtid="{D5CDD505-2E9C-101B-9397-08002B2CF9AE}" pid="29" name="IMS filename">
    <vt:lpwstr>Einweisungszeugnis_Rehaklinik_Hasliberg_2017.docx</vt:lpwstr>
  </property>
  <property fmtid="{D5CDD505-2E9C-101B-9397-08002B2CF9AE}" pid="30" name="IMS upldate">
    <vt:lpwstr>04.06.2017</vt:lpwstr>
  </property>
</Properties>
</file>